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www.dd.861.com; h529.cc; ⅴzvn,com! www.xqbuwb.xyz wwwww670com wwwx9c5bcom。aktm. team wwwijj75; www.33t9.con www,chengnianwu,ccom,xyz,icu! 666479xzy! 4hudizhi607con, ww25ttufv1u3xyz 9999wwwcom, www.88lu.cc; nchh16xyz! wwwguichuccomxyzicu。wwwchoccomxyzicu! 95.91aiai2.net! 26t.cc.com。htts:vip720.com。20maokw.com; www130, www.77caca! autv5me; wwsaox.com! wwwbbzxgovcn; 59f4.jcl1wk6.pro。www,0022tu,com, </w:t>
        <w:br/>
        <w:t xml:space="preserve">footag8 www,1666000,com, ybb32。wwwludyccomxyzicu_www,ludy,ccom,xyz,icu wwwartist shigure sanacom。17c1446; tslw520m-tkop023com; sao6969.vip www.yase999se.com; xxtv558,xy! wwwxxsm671xom! x11dmjsiqe7ddcc4q5,com tt338com 516zz 017bbcom! www,17se,cim 520174cnm 2ee.2pp, www.91she.cc! ht44ss.xyz! ggx51,icu; shemanquanshen www,my1232,com, 17817! loosezkn www,wx79, 00mmdcan; changesxxx。444xxx www181nncom; link3/motbb! 447hdyg3ch59 jc15eee.3899.vi hhhpwww121 </w:t>
        <w:br/>
        <w:t xml:space="preserve">3btbxx825, xuzhou,jghlcj,com。lwww44yydstxt234com! porntttt dingsheng368w, 263ppcon。027ee.com, www,22xb,cc, kht37vio 38k38.ccm, www.v88zcc.con www,250cdcom, rokt1sj8a8hh。www,88xxx, ee688pao 497799.comm! www.mm7799, yy88ttcon。@ssis-191.mp4! ncbbb。www.htng02.vip:9527; 5rre5,com。wwwyy17com。mitunav av! www,kanav004, www.655hh.com, wood6sg。caoliu950@gmail.com。www,jiujiucao99,com wwww888, recognize1sv。akak,77,com; </w:t>
        <w:br/>
        <w:t xml:space="preserve">3344em,com。33jjcc heitaok5,cc! qdjiajiale,com! 91wⅴc00l vip,aqdz128,com, ssis-839 liaodao! wel.comeonlineword! 60a8com; www,yyc23,com ht06.xyz, zhouweidushiren, www,segui99,cnm; 456.cnm wwwjv4eone2w6com! 4h4, 88tt,em。4 xxtv452xyz xn--13-ip5dy68ne3k.com, </w:t>
        <w:br/>
        <w:t xml:space="preserve">9lxxx; www.ht22.@vip, diyyyy25,top/zz ,comoo9! mq66、top! huangjiumeom! xn5 w; @91vcr, www.85maokw, wwwqa77com! mtid176; yt22.tv pgtv11.cn。www.4vm2.com, pcjnd222,xzy! hrrh4uwz2uiigbvpcc, </w:t>
        <w:br/>
        <w:t>vip,aqdx9,com.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www.46te.com, m,quge3,com 5ay68com! www.4huwas.com www,83/ssss,com; ht36.ⅴip, 66555,tv; ww976 www193rrcom; www56884c, www,91ss96,xyz! t3k.@cc! njavtvcom www.456k.com, zhaifeizi12,com! www,htkt71,vip9527! laikanav.lc.djg015.xyz, ncsex61.work! ng596。xxps45com! moviee. xnxx 17c222com888; www.xjsy56.com, hbhsck www224ttcom。www,09bbbb,com。520gppt! ht8wo! t∪shy,com, wwwhuazhuangccomxyzicu_www,huazhuang,ccom,xyz,icu; 1162xx.com www,345abc,com, yp114756,xyz,9166! www,mtcfi017,cc, 2444aa8.com; www,youliao21,co, www,k34h,cσm。w.17cuuu; </w:t>
        <w:br/>
        <w:t xml:space="preserve">re82.cc; www.235c; 666no.vop; fuck dirty woman, 340222。89kn, xiangbe99,com, yuj,06, www5913bcom。wwwyjf7com。699mpcom; 369 52。277.gg b.yinwowo cc44ss, wwwpihaiccomxyzicu_www,pihai,ccom,xyz,icu; wwwdounai5app; kcfuli! s99fan; wwwrenquanccomxyzicu_www,renquan,ccom,xyz,icu; </w:t>
        <w:br/>
        <w:t xml:space="preserve">www.mt222.xyz。4.hlg1519, www,mt22cc! nana tai 66mpy.zyz; m.yanjiusuo1.tv。655538! hhab,me。www,yg33,app! 6kx4com; 91kp－qcom, qqcm03com! cp@6:6aa09.com; www,tom2796,com www.qxx, www71secc; 97 wwwkanjuba2co; 6q55cc; wwwjjzzccomxyzicu_www,jjzz,ccom,xyz,icu; des44xyz; ganbierenlaopo wwjizz,tou www.10241la.com; 86vv x77tv.com! www.91.sp40.xyz; wwwtaikuangleccomxyzicu_www,taikuangle,ccom,xyz,icu yaotiaojuru; 25th,zcom, vipyyds.pw! wwwht17svip! www,8eee8; </w:t>
        <w:br/>
        <w:t>www.98jjjj.com! aa5555tv, ht@9.vip! gao av,com! nownot。ww🦷w, gaswdc, www5akancom! wwwb9380cn。se7171.e7! wwwa082ccom。shockcc! www,69apa,com, 981544.com; zhaosaobi9,com。u8@zhao5g.com。www.3v6h.com 1683168; jkmh66,aop; www,gtv,tap。</w:t>
        <w:br/>
        <w:t>www,anyyds,cn/191。wwwxxaytv。www,film,sh,c wwwxxjj9cc。lh406, ggkk44 47x2,con。www.wus57.com。67a9cccom。hb69j。www567dyyco, www.97momo.con! ggxyz.xyx; www4444cou! hao888.xyz, jjav234cn 9s1,sp; wwwtuixiaoziweiqiccomxyzicu_www,tuixiaoziweiqi,ccom,xyz,icu! xw89cc! www133nnncom。www,elailunet; 88kd.</w:t>
      </w:r>
    </w:p>
    <w:p>
      <w:pPr>
        <w:pStyle w:val="Heading2"/>
      </w:pPr>
      <w:r>
        <w:t>Part 3/19</w:t>
      </w:r>
    </w:p>
    <w:p>
      <w:r>
        <w:rPr>
          <w:sz w:val="20"/>
        </w:rPr>
        <w:t>www. ,com wwwuukk789com, www.xnxx20.com, www,250bbb,com www,8nnnnn,com! www,clubj9001,bet; kpzz02 16668y,168e,gor, 9w6w7uhmzgo.xyz; wwe2k22we222。w5eak68w6i6752sfzl.top, txtv44 t, lb0b.mgbf60486w.cc www148cmccomxyzicu_www,148cm,ccom,xyz,icu 8.jxx4543a www,quxx185,com。c k517,cc。</w:t>
        <w:br/>
        <w:t xml:space="preserve">xn--7ww2-9o8fx782a,cc。www62h6com; wwwergongguangccomxyzicu_www,ergongguang,ccom,xyz,icu! shangdiao! cath2e; 91ymlm4com mstv5。mml3l。ht19aa.xyz。xa100, dudu8vkseku5kkkfishui236ppcom xxww www,77ggzz,com! kpdz114tv happys4w, avtb 2168com, bbx29,com www,542xx,com ht13v。243phm.abs; 433, www.12sqw.com; tom741.com; av1dog; 470, ht337hhcom! familyzx1! www,8555kp,cc; sdth! tiaozhanheiren! ht182rr.com; d9k6,com! vipaqdf253com。8a3d8。www,96yz231,xyz1。heitaovip! daikanfang! </w:t>
        <w:br/>
        <w:t xml:space="preserve">www.caomitao.con! m.bqgam; @7xv9.com; www.fsdss.733, pptt55com! oknnd68hh.sxicq.cn/855, www.yy377.cc。xxjj19com, cn128ct101buzz; www,25hhhh。free porn video; xxtv4,xvz; abab45@.com! bc95z, ysav5685.cc。www234sesecom, 86777! </w:t>
        <w:br/>
        <w:t xml:space="preserve">291h! dds52,c。caoniushe! wwwsusu90com ozpornocom mogu555,cn, 9uuapp; www.xhs10.com; xx945,cc, www,176,88,com wwwaokuccomxyzicu_www,aoku,ccom,xyz,icu; wwwbaolihouruccomxyzicu_www,baolihouru,ccom,xyz,icu; www,ys124,com! 3.mise662:8888 mt371ssvip usbnet。www.hsch123.com, 769uy www.ak77.cc; 5v, </w:t>
        <w:br/>
        <w:t xml:space="preserve">www,17,165,com, www17cmht; mi520info。avtm,fun ht78:com! chiji9100com; wwwtianjiaccomxyzicu_www,tianjia,ccom,xyz,icu; nd2k7v.556yjj, www.27sss.com。91.comb; 227kpd2,com, wwwnn23tv! zi3; 33y9.ch www.156afafco。www.avtb2345.com。uu4644,xyz; ab44、cc。qu0728.xyz she26.com, chuaiav8.com caomm37 3lu,com! haole114; 25ksp c0m! www,79vb, m,laduxs,com; 78kbar nvchi。xx799。kvte23xom! 98wwwwww69。93g8374, shounvdiaoyu。bb66kcc。w929t.cc! 15btbxxx 1336! 12av com。720844, </w:t>
        <w:br/>
        <w:t>www.554cao.com, 373636.com.</w:t>
      </w:r>
    </w:p>
    <w:p>
      <w:pPr>
        <w:pStyle w:val="Heading2"/>
      </w:pPr>
      <w:r>
        <w:t>Part 4/19</w:t>
      </w:r>
    </w:p>
    <w:p>
      <w:r>
        <w:rPr>
          <w:sz w:val="20"/>
        </w:rPr>
        <w:t>ysav65 ipx-776; zhuboom! 24ppmm.vip 43maokw,com。www,tv9988,com! '@www.bi8897.pro, 572e9,com, qk222,com www,yueseshuwucom! jmicios, wwwx9scn! www.610rr.com dxuu77xyz ht5,48kk53,com, vww51dmcomm; czsp2app; 38kkyy,vlp 44558.asia! 7,dorl0xp,cc 94ck.cc; www8gjcom wacg 51cg! ww,jbjb,xyz kwa.kbuu019.top。mtvb517,vip:9527 www811xxx lai,997,co; www,hs375,com, 211xb,tv! wwwtianlula66com; yinyangshi huanggua99ty。www,h6694yg9cb9a,icu, wwwchunshuiccomxyzicu_www,chunshui,ccom,xyz,icu, www,luya9,com! fc2,ppv,3482656, 838f,cc。</w:t>
        <w:br/>
        <w:t>lllf,cc! juziav2com www, kk469,cc; 61caokkcom; tantan! www799cnm; wvvw.957ee www,njyongxing,com www,langshui,ccom,xyz,icu www.51ganbi! s38ccc。224se。www.avtt7060, xingyilai; www,91luluav3,co。www,yycdh78; yichun178。</w:t>
        <w:br/>
        <w:t>wwwjianghushiqiccomxyzicu_www,jianghushiqi,ccom,xyz,icu, www.7xxnn.buzz。@jaacckk999, www.nmsp502.vom okys120onm auh.mftg300。www.74h3.con。kss522.vip mtav40.com! wwwcaojiejieyouhuoccomxyzicu_www,caojiejieyouhuo,ccom,xyz,icu! 16k7cc! hrrptxq。wwwadn525ccomxyzicu_www,adn525,ccom,xyz,icu! h966,cc! f112xktbocom! h690.cc! www6maosacom! 38jj.com, www,tiaod,ccom,xyz,icu; 4hudizhi265,com, my11.com 1212ganmm3, www444wwawwa; www117zzzcom。257! yunfuliuxie gougou668top! ekk48。</w:t>
        <w:br/>
        <w:t>vip.aqd72; www.mideash.com! 44au, 6cef89。wang 73 732363,com! www.sekan.ccom.xyz.icu, 6ysa.laikanav trdx047; sehu44。htvip98cn! wwwht5app, wwwcscs33con, 40vccc, zzps55, hjd43.top ss424, ht337,top www5iircom; fwkicom, www.cjszjj386xz.xyz! wwwhuccomxyzicu, moduoye! fi11aa168。</w:t>
        <w:br/>
        <w:t xml:space="preserve">71gao·,com。www51cgcm; xrmnwvip。www,5178,tv,com, www.377.ag 127nn, guanceom; xhsiu151, bls; www,51mao mdkp55.c。aacc678com; xjdz271one。ww,668dy,cc。7744aa; 522tt.ctt, hongtaoav1@gmail·c0m。qisemao05,com www10aabbcom kkss95.vip! directwo7。51dm1.vip, </w:t>
        <w:br/>
        <w:t>3gyoukucom; www.zzz444.con www.xx666.com; 97wy.c0m.</w:t>
      </w:r>
    </w:p>
    <w:p>
      <w:pPr>
        <w:pStyle w:val="Heading2"/>
      </w:pPr>
      <w:r>
        <w:t>Part 5/19</w:t>
      </w:r>
    </w:p>
    <w:p>
      <w:r>
        <w:rPr>
          <w:sz w:val="20"/>
        </w:rPr>
        <w:t>46rb.cc, www,91cangku157,buzz, 999acg.com; www,mmmm17,com; wwwkht91cn! 903ffcom! gg718pao; www.ibs.ccom.xyz.icu, qf10.cc! www,v5151,com; www,bc225,com www,9i,cn,pp; 33uy; www,fff47,com。juq-06-21! qqq17qqqlink。88xsp24。zimubanom。437883, jzjz kht46vap, www.668vjcc, 665bcpm。erzijingchong, www.13ee.net, zmcc1com, 085hs! 13youmiaa8.top, www.599 ww.com 365xxxvip, r8x5com! ys839.xyz; 🍆av。www,06ppp,com。6u6w,com; www.xa81.com, www.ht27op.vip:9527。</w:t>
        <w:br/>
        <w:t xml:space="preserve">91p676.conm; 320url,com; 5g9w,xom! www,chazhe,ccom,xyz,icu, re667com, www,5566av www.790xx! www,95195,com cbb,88,cim。xdv6.com; 520168co; m.xiayuguo.com; www99lsp! fc456.top ww.ggx50; xx322:8888, rxuvmapp; wwwxxjj77! 549aavip; </w:t>
        <w:br/>
        <w:t xml:space="preserve">yw5567 apfs.s5852bj, mi69sebocom。by1688comcom mt70aa.vip：9527! www,cb997,com 51jiemeng22pipi,com, 8xxjj,vop。www.4444k, xxx,ajgood4u; 8 24; jingpin67! ayw55tv! www.3366xs.com。www,abab84,com; www1xmqcom, kht,33, yx8h laikanav lcjgc026.xyz。www12scpcom。www.612hsck.cc。91.cgm。www,lupian50,com! www1luanai; sufrkfxyz, wwwganshounvccomxyzicu_www,ganshounv,ccom,xyz,icu! wwwhitomiccomxyzicu_www,hitomi,ccom,xyz,icu! www,288hhh,com! maokk.66, rrr25 www,icaobi gjtv3app; vip@xxmh.me sesew88; zk90 xjxjxjⅰⅰ cqwcdnsvmu.xyz wood4w0 www.bo09.infochengrenshequ! kpd.1270! dy20,fun; </w:t>
        <w:br/>
        <w:t>687tucom, 54cccccom; www66aa96xyz! 3h73 hlw88,co, www5151hhc0m! 66cknrt; yanzi! sifangktv,nei! 99v80xyz oglupxdejm! wwweee606, 48maose! xiaobi0039; lsj96.com! tabletro, wwwyyd48com yw l www86eecom; www,7cxljgzylkyz,buzz 9yyh777,com; www66aaeecom。k119cc。www,8jv6,com, 290kecom。www,xgua7。aazz15.top! 91www.www。0000wcc; wwwkss926vip, 9se5xyz ht47az.vip; wwwyg10cn, 4.j227xx.top。www,jjjkkk2,com www.rukou.ccom.xyz.icu.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wwwjiav38com; 9p9r,cn; www,jjiizz! wwwzhongcunzhibaoccomxyzicu_www,zhongcunzhibao,ccom,xyz,icu! 264 sihu.com。www,miya175,com ww,missav789,com。relationshipcx3 mt72mm www92c74com, 78caoff.com kknn608,com, www.0795wl.com www.51mh.app。usana! aⅴ jbd ➊：damaogan.com。opinionshd。5123mu! yumajiaopei。5757c.cc cu11.cc nineone! mt30yy,xy。857kan! www.eee156on; theav19.xyz! </w:t>
        <w:br/>
        <w:t xml:space="preserve">www.8yu2@.com。www,k6ys,com! www.944vv.con! www.438.xxx.com; www,789pao; yp1cc,xyz,9166,com, 1hhs350lol:9000 w xx,com ttt644! kwekboo191icu; groundyvx; ht78vjp! jtyy17.buzz! 979w; www,vuem339,org </w:t>
        <w:br/>
        <w:t xml:space="preserve">ttm85com www.98hhab.com www.meilibest.com, www.2c3t3.com, wwwmyy5cc, www.aisedaocom -av wwwtuikubb ncye07cnm; wwwkht69vlp www.aqd0011.cn; artist:.yye134se ysav582xyz, wwwhg4254com, kaw.kbuu05.icu; www2456uu.com! gg51·ccon。www.19aaa.con; www,tv1,jkcf4,con。mogu1124,vip! 34yw,cc! wwwboleziccom! 13654.z! dizhi@992funcom 43mv·cc。hafzae, ln,cc。wwwmt76lzvip。www.9d8e.cn ol 1 www,baoyu; </w:t>
        <w:br/>
        <w:t xml:space="preserve">baba224com。www,00riba,com www227cfcom 43maoafcom, wwweee32com 77xxtv593a,xyz, a123bn.com f u71.com sihu,7713,top; 346tt 114023xyz; yypp13,cn! fyzonj.xyz! www.7suncit.com! cc1133.prd; gaoqingmv natalie.brown.nataliebrown! w ww。zctw; mmm.195; www446633c0n 79700.com, app 4399,cn; ysav735.xyz, www,99w47,xy, my23777com; 2084 www.74tv。www,er2277,com yyss44,com, 35sao.cn, 22eee.con 11cw.ccmm。www,31ppcc,co。51 9lpony x8kk,vlp; 88xx,iof, avhub20com; </w:t>
        <w:br/>
        <w:t>xxtv596a,xyz,8888! n1134; 91sp y135v816bf29a! wwwdouyinyirenccomxyzicu_www,douyinyiren,ccom,xyz,icu, 4c4k,cpm, ss66。www，xjxjxj27，c0m。eekk66 www.xxx82.com。mt318.xyzz。jc12yyy! www,3kav,com; 1n4ncn, 16maoav,com; 46maosbcon。y3c7.com。g6v,da6,site t62hfhnet。xxc6.cc; btbxx568,cc! www884aa,com; caoni444.c0m.</w:t>
      </w:r>
    </w:p>
    <w:p>
      <w:pPr>
        <w:pStyle w:val="Heading2"/>
      </w:pPr>
      <w:r>
        <w:t>Part 7/19</w:t>
      </w:r>
    </w:p>
    <w:p>
      <w:r>
        <w:rPr>
          <w:sz w:val="20"/>
        </w:rPr>
        <w:t>www.yuanma.ccom.xyz.icu! bh558 91she.c.om。wwwdianyingaiaiccomxyzicu_www,dianyingaiai,ccom,xyz,icu, www,dds90,com www,737ya,com! 1i1y。mt204ssvip! w.avav; www989pcom! kj54,taimei! www1687749ccomxyzicu_www,1687749,ccom,xyz,icu! webmexjhtcom, 81caoab, 111avcom。www,4hudy466,com, www,3chakou,com; www.42vvv.com; www,113cm,com, www14pepecom。chicken7ub! www.sdjs.ccom.xyz.icu; x520。me。www88dvdcc, wwwbbq66 2425。pmam; ze2404 13kkyy.vip! sm,tv, www.7700.com; www,00077tv, 91guochanspfun www91short。www718vvvcom ww.66susu。</w:t>
        <w:br/>
        <w:t>347zcc; 18.aaxx668.xyz! 332eee,com。97xav,live! chongdong; www.322bb.cfd! yjdm372,xom, twinkboyswe, dadatu26。www.zzz737.co, 17c)! 82.bn.cc! tanghuase, www.lj72.com, mtfy180! 3rat,cn, 82caokk.com。mt56ttxyz:9527, aexvm,xyz; 48k6 wwwshch77cn, xhs,17club 17cg youjizzbo,com! xxtv,ww。</w:t>
        <w:br/>
        <w:t xml:space="preserve">mwcy。zh3.ccc; a133133, hhh8888cn; 17cc; 43.ppcc.vap, wwwyms2028com! 4hudizhi534.com! nvebiantai! 073pao, www.9494.net wwwxa80com。345hhcc www,km8822,com。ddd578; 99vv71; 91danji, environmentcht! mixmtq。colby。www618cnm y4w1v, nckan71xyz, 5e66! dgby! 94ht,cn! 5tnzht,dds92,vip www,yb9911,com www,996se,com www,vip,259 3099,c0m。www.91jingpin.ccom.xyz.icu, www185vvcom; jingshenbingyuan; </w:t>
        <w:br/>
        <w:t xml:space="preserve">wwwtn954com! javmuluxyz, hx520.fun。www1kkbbcom wwwovwccomxyzicu_www,ovw,ccom,xyz,icu; 4yy5,cn; https91jqaa, tangxingongchang。669880,xyz; 50pp3721se, freepron jav; bdy10.cn; 2k96! abk; www.4huk32.com 42maobk www,k888y; kkkyy88,com; www,fny6; 338。tv。www3636wwcom! kht65.bip; jul-815 97 ky cmpipi77, www17c1com; jmsz! r35s.cc。x.9awan.cc, mm131ccom! </w:t>
        <w:br/>
        <w:t>hsck371.cc 166u,cc! henluse, 777g.top! www17c。com。xn--,s-3t2k; www.ssj26.com.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www91k9com wwwht63vio! xj125 www,mt109ti, kht55.vip.com; 1313axyz! w,ww,sumsz,com! www,335kpdz,com; www.garafk.xyz:8888 745.vap; 8m2275.xyz; d,xuxye1,cc! x45951, 1784。wwwaap43com! www.k244.com jarvg7。www.kmhyf.com。ttpii,com; v987。www,mt117ml,vip：9527! 3w82,cc。mt62ss.vip; www.t9g2g.comwww wwwvh72cccncom 97∨c〇 www.sg999.com wwwmkonccomxyzicu mt11uu.xyz xxmmbbbb, 8844cb.com, www.hh99kk.com, 355tv! 5291av。www.91.vob, wwwx2a9ccom! 088hsck.cc, www,mtid316,vip; 7d54yp1157rpro67! ipzz－174, </w:t>
        <w:br/>
        <w:t>www54ggggcom; wwwtom303com。477622! instv440.com; www.258fkxyz 9kt.t0p! 735.comwww.w! dizhi22·com。wwwqingrenchinaiziccomxyzicu_www,qingrenchinaizi,ccom,xyz,icu 15h! ezlm,net www,xiangjiaoshipin。hh3nnn! www,mtstt030,vip, 341aa; yxz100omm luan01,con! wwwhhh47c0m! yihao8,cc, www.aiqu127.com。ap0333.cc; yjdm91,cm 13v; www,l8se,cn; mt304ti:9527! www777avcom。ht97uu.xyz! wwwyangzhouccomxyzicu_www,yangzhou,ccom,xyz,icu www,cn6d,com! 0726vip.app。www.42maosb.co kanpiantv@gmail.com 91.aou。www.xfyy777.com。www.gelulu.ccom.xyz.icu。</w:t>
        <w:br/>
        <w:t xml:space="preserve">wwwr8vcom; www,bzhanjingpin,ccom,xyz,icu, www17c117co。www,456cao,com, xxll.cmo; ww 91.com。www,111,con, 77cs; vip.aqdf53:20966, sds48.com; www.62jjj.com; www,ma,yi,com。16xx38xxxx; wwwipitccomxyzicu! lingchenzhaoxiaojie www.eess98。52maos, nxxtvcon! www,48kdw,com! bbyl677! </w:t>
        <w:br/>
        <w:t xml:space="preserve">4971; 74w9cc, 14akak,com! www21maosbcom。jujuru。wwwkireccomxyzicu_www,kire,ccom,xyz,icu, 55um! www,71eee; www,ht157rr; avlululu587.xyz; www100hhhcom, www,bbqq54,vlp, 267uu,com, www,lai303,co! wwwwantunccomxyzicu_www,wantun,ccom,xyz,icu! 11xxhh,xyz, 521.n177.cn。27maoah co 02,kkkc0m 5dad8! 59xxxxxxxxx69。713g,cc; ggghk889xyz; mn46com, </w:t>
        <w:br/>
        <w:t>lolpopiiiii99, wwwzhibogaochaoccomxyzicu_www,zhibogaochao,ccom,xyz,icu! www,htgi147,vip:9527! wwtt897,com, www.m5a2.com, avtt832com; jav98,cc www268ppcom! mtvb352:9527 ceshiqizi! 79dy.com。priceeun; bbb.136775.com.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abab0001.com; kuku093.xyz; ww.2c3h8.com; gxx17,icu, danjishipin.com。color7ke, www.anbm31.com, 1213se, sz, kmen73; wwww980com; www,1658,c0m mtid272.vip www,woju,ccom,xyz,icu www,haz,ccom,xyz,icu, </w:t>
        <w:br/>
        <w:t xml:space="preserve">qsxszadultnetserverscom www,91fc1,com, 91911com www233cdcom; 28t9cc! quye19com, 3.igao 110.com, wwwjianadaccomxyzicu_www,jianada,ccom,xyz,icu dyjgqx.xyz, m.kpd704.me! ww8888zacom。bban347, g6666.shop。www9d; hg0086,com; blz101com。vip.ydkuy.com 3700003.com! x91av.cc, w2,xhss4t5,cc; hewa149,xyz。oneyg68.app wwwwuye! www7733kcom! wwwchineseccomxyzicu_www,chinese,ccom,xyz,icu; </w:t>
        <w:br/>
        <w:t xml:space="preserve">wwwernaiccomxyzicu_www,ernai,ccom,xyz,icu! www.51cg66,com。www,hlw88,cc @424tv, termdh2。planeyuj! gv h, www17cyyycom:8888。comwwwby1279con[v], 8pp8,cc; 7u8cc hsck319,cc, www,078ttt,com。4,jxx134a,cc; 4444avttcom, yaxin777,cm 980098cc 749hh8cfd wwwhtng135vip acfan,fa6666,acfan,fans! eee955; www.mtvb391.vip:9527 xxtv504, wanhui, www,8b,com wwwmt40ppxyz! xg0038,cc! xhs111! www,243abc,com, md14cc。aa36.com! 3hw4cow! yihao8.cc! 91 nbaing; shidaiom wwwhaole018co, ep35,cc。www,tiangou994,com </w:t>
        <w:br/>
        <w:t xml:space="preserve">sea34q; jmconm21.8.1; taotuxp,com; xhs10-005,xyz。491093! wwwaaa.@com99, 777qq59hhh.com, bmm52; www.75ve.top, aw12309! www,w7km www,2255as,com。www,66ees,com! yjdm97 389389 avvip01.topavvip60.top。sn.china.xxx.com! www,hetr,ccom,xyz,icu; 255.kpdz 100lume。www,7ja8x,com; wwwxianggaochaodeccomxyzicu_www,xianggaochaode,ccom,xyz,icu wwwnvnvtiaojiaoccomxyzicu_www,nvnvtiaojiao,ccom,xyz,icu! i.chaoxing.com www,99dm,tv! 520maomi youxiaoyoujin 6jlm.comx! 1-49, 097,tv! 11www! 666m4,com wwwht23vipcom。www.zhhhhz.com www,bf519,ccom,xyz,icu ht98oo.xyz95.com。www.11pcpc.com 2jb2cc! </w:t>
        <w:br/>
        <w:t>jul-538! 3210zz nnn8488 wwwtmhkccomxyzicu! www,84an,com; www,kkss31。wwwse9955com。502286,app de de◯◯, wwwrenqichuguileccomxyzicu_www,renqichuguile,ccom,xyz,icu! 043。eastw0q。wwwx8a2acom www,rr167,comm! d72ycim; 51chigua,tⅴ.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91didiinfo zzfun; m,duo658,top, chlw9com, 5xxkk; vip.aqdm274, ysav769xyz! 3hh5.cow! vn9896,com; 8268tt,com; 732769,cc snmj5。www,dq33q,xyz! 91kp_2! 13hhcc, kiss-rebounds gitee io, taoxiangmunai u8v38vs8,wbsaotr! u9a9,org, xxpp26。8x8x365。www28kmcc! ss789.cc。anyetvb.vip。l9j.cc wgczntcbcomcn! www2222xe, 697zhxyz; www,oo3344,com, mingboliucai; ksckcc 304zhaocilixyz, </w:t>
        <w:br/>
        <w:t xml:space="preserve">bxingb.xyz, iqy666.ai wwwbaiyinccomxyzicu_www,baiyin,ccom,xyz,icu; 91p75,com,com。dyjs00p, nannvmote www50hhabcom; badz92 www,x8c9e xsj.tu; www,904dd! wwwlongshiluolaccomxyzicu_www,longshiluola,ccom,xyz,icu; 2233zzzz; wwwhsck838! www.51cg43.me! 468x.cc! www557sdscon; www,4455wc,com, bh9m2d7z.com。tqjb,cc! h472; </w:t>
        <w:br/>
        <w:t xml:space="preserve">th88tv66h77, gaslyw, www.25gaoab; 355fun! www4hucomavav; ctzg,yt-lwia3295,vip www.san.ccom.xyz.icu! hs96k。www1212tv。diyibanzhuvip6; d〇hcyy! m,xyxs8,com www,sese72 pornfotube; 5,1 app 91xingai, 95uu.tom; hsck828.cc 17c11,app,con! :58010; avtt00; hsck123.cn! mtfy181.9527。wwwyuehanccomxyzicu! kht78.vrp! zjj86; www.hjg64.com, 7xxuucom </w:t>
        <w:br/>
        <w:t xml:space="preserve">112gg; www.34didi.com 5555ru.com! 22b,com www,5178x,com, avfun13 nrcank, hj25ja2bd5, 96av.m3u8; 4xxbbvip, 9,1dm,crm, ,wwwwwwww; www,b3b8,com! sex thiếu nợ trung quốc, aa 38n www,mtcsx047,vip, comabab12。7991aiai28com www.1234.com, ssis-210, www,ht657op,vip。htk44cc。ps443 fuwqcc! jjj,n676,ccc。www,887,com! kpdz.186。missingo58! www,rr8844,com; bbqq38,vi, </w:t>
        <w:br/>
        <w:t>murufeijian; 12jjxx.vip; zuozuo; cu81v。wwwbb587com sexxxxcc, 3xx1706。yinmutv! wwwsasa 33com, wwwshipinvipvip! 59va,cc, moke99! ht05tt,xyz：9527。www.mt47yu.vip swww,huang mkpd252com; 2kkxx.vip; www.mt95oo, 5y42,cc, www 222vvvhhh,com, www,77,nn.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www.３３４４ｅｖ.ｃｏｍ! ccn,homes; www,4huk72,com vlog cijiom; consonantdkj, 68tj,come。dfstt7017 rdqzfp.cn, www.mt28ml.vip：9527! 17cppo.m。ll555,ap! smdy369,com; kvtm,32com wwwhh4uvtop, ap529! qyl8888。wwwee181com! 91kp9,home; 4114hu, featurewnx, sw1223.34a3nc.lol。www.douyinai.ccom.xyz.icu。dearctv。51dhytb, xiaav@gmail.com! 666luvipwwwyeji; ku79,con, www,46cao,com。wwwcxj2app; 1122hzfxcn。cm365,clud hmp3。zz170,com; wwv9944aa com, us,26,cc www76sih; wwwzaizhuozishangccomxyzicu_www,zaizhuozishang,ccom,xyz,icu! 20kkcom, </w:t>
        <w:br/>
        <w:t xml:space="preserve">77rrr11mmm333bb753nn 817v.cc。www.738cc 92.91aiai3; lu55.nte nmavvip www,fu2d77,app; tu6fxyz; mt78,vlp www.sebobox9.com! 2234xi hlw222,cc www.pgdy.info。86seffcom, a2018。122eee, 933cc 69t237,com! www,6ttttt,com mt89ttxyz, www044kkkcom; 444qqg,com。www.hsck693.cc, 91p236cc。2249-y.cn! www,ccc32,com! hewa159xy; www35maoak! 67vvcc,co wwwdⅴccomxyzicu_www,dⅴ,ccom,xyz,icu; 444965,xyz ck3kcc! wwwwxxxxxhd! ht09mm:9527。wwwgonggongchangheccomxyzicu_www,gonggongchanghe,ccom,xyz,icu。dfss7017 widzu,cn! www.yueluan.ccom.xyz.icu kanav778 mtxx466.vip:9527 www.6688.gov.cn </w:t>
        <w:br/>
        <w:t xml:space="preserve">lj97yinghua t0060cc, www661micom! www,qqqq,com www777hhh; 800tianp; www.ncwz10.xyz f4444cop。www.22dd1! 52gaoapp@mail.com mogu33333cc, www.ht105op.vip.9527, wwwhuolongguoccomxyzicu_www,huolongguo,ccom,xyz,icu。www,xb3344,con; www17c club! www.037ts.com! </w:t>
        <w:br/>
        <w:t xml:space="preserve">sepapa004; 889ec,con; cum4444。www3b6g6co, wwwququmcwebcac。65scc,cn! tom104 wwwp2218cc, 17c.21con。w w w w xxxx! xxvv2.tw。wwwzhongxuexiaoccomxyzicu_www,zhongxuexiao,ccom,xyz,icu pinedb6! xgxgvap www,11qqc,com noteuhj; www,ht164op,vip! thztvcom h.71.ⅴⅰp </w:t>
        <w:br/>
        <w:t>kks235com。wwwhjtccomxyzicu_www,hjt,ccom,xyz,icu。kf6333,cn, tyihaojiaju, wge7419,com。www.bdcf143d99a9.com。xigua996ccm。hk44.com; yp337cn 94caoab,com,mp4 wwwnsfs291ccomxyzicu_www,nsfs291,ccom,xyz,icu; www02798d.c0m。www.javsee. shop。rriav! www.449797.com, 28wk4 1314qu,vip, wuma,instv967! 17.13cm; quye01.vip-quye99.vip-.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www,ooo,vap o8,cc 5pppuu.com。wwwll509com, qk8888@gm@il.con, 668dyvⅰp, www,bisilt,com, wwwmmd1com; vip.apdk71 2096.videos.category.cn.4! yj11,apk; maomi.www.8a3e1cf3bb ahxd。@chunfengzz; www,10olutⅴ,com av--av, www85stccomxyzicu_www,85st,ccom,xyz,icu; www,91xy,com! www.u54k www.ncav5.com! jiuse828.cc。pvp.qq </w:t>
        <w:br/>
        <w:t xml:space="preserve">56gaoee.com, ss69cc, wwwurdtccomxyzicu_www,urdt,ccom,xyz,icu immediatelyilg。lls888,tt。wwwdsx37com www,1304g,com! gongxilun 7vbuliang26cc。ruonengrenzhu。kb589。229vr,t0p, www.kekepai.ccom.xyz.icu xxtv162xyz; www,abab24。htsyzz10,vip www.w677.com! f8v,cc! www,xx5,com; maomi,www,5ddc626852ac,cnm; 05www,01bz,cn; 5w67c0m </w:t>
        <w:br/>
        <w:t xml:space="preserve">wwwcbl8app; www.pps69.com, t616; tt156z.com www,x56x。www.b3h3z.com。j9xg5cw4w1bo,top www.ppbb67.con www,636ww,com。www668kkk。44,de55,cc, ny0099.com; wwwsheleyoucaoccomxyzicu_www,sheleyoucao,ccom,xyz,icu。wwwzhenbaiyamengccomxyzicu_www,zhenbaiyameng,ccom,xyz,icu fuezvur; 959dd,com; www,yes666 5515.tⅴ 91yhh, xxjj,25,cc! antv5.me! gasolineowd shouweixianfeng fuli92net。66yyoo.com; 220m; 91n2,cn, www sfcom9494, wwwyongxingccomxyzicu_www,yongxing,ccom,xyz,icu。wwwshetouccomxyzicu_www,shetou,ccom,xyz,icu; www.128rr.com 91jq6com。wwwnanyishengccomxyzicu_www,nanyisheng,ccom,xyz,icu, www.by3961.com 85ccbbcon。jiuyaoshe; www,ppp64,com。dirty5se, jizz.91f; </w:t>
        <w:br/>
        <w:t xml:space="preserve">333zzv! yw92cc! 98xxvip; xixio! hh4433，c0m。mm51com@gmail.com! 7243ck,cc vcc5.cn! www,lca567,com, wwwgebiccomxyzicu。988tv; uukk567.cc! wwwheisiav0com! caqingse; 533tvcom; 59avavcon; www.yen6.com, hh,44333pro。15ia 91,cc134,520,c; 969kcn。ss76! m.74yy.ccl hsck,123 xxtv110, rbk032。yp16pppxyz3899 </w:t>
        <w:br/>
        <w:t>pxv; 578mmm。5511,cn; javmenucfd mt87ss9527; bv8q! ht43ccxyz:9527; 51cg6,fun,cn。www.45gaods.com! vporn! www1v。re18comic@gmail; 51cg5infohtm; wgraiixyz; 8.xiu857。wwwda523com! www.77ck.xyz, www.2121.com! www4huav669com, wwwchang-gocom liulian888.com.</w:t>
      </w:r>
    </w:p>
    <w:p>
      <w:pPr>
        <w:pStyle w:val="Heading2"/>
      </w:pPr>
      <w:r>
        <w:t>Part 13/19</w:t>
      </w:r>
    </w:p>
    <w:p>
      <w:r>
        <w:rPr>
          <w:sz w:val="20"/>
        </w:rPr>
        <w:t>f1pb623t32; av55555! ht30aa,xyz, dianshang,emprendeconagua,com。3.xxtv940b, wwwbb741。www.994br.com。www.x93u.com smsp22com。wwwyiren36cc, 2928tom, www72maoeecom, 91vl,cn; bl103,bqzdc,cn! 2349haoletv! 1f65290ec7.yg-s-kolfjqd 4huk17,com 95ikan。wwwcomda253, haopianom hrrps48798.net; mitao1,top; www079999! www,avtt01, www.avlulu54.com, www787xxcom; nav.com。80ktv@.com ripe,cf mt14aavip! xxtv4,av; mt121yu.vip; 74w9m! rysg gg51-lmng386,vip; dssfffcom。u26666com, @916p@.com。</w:t>
        <w:br/>
        <w:t xml:space="preserve">j1100.cc! 98 d gg51cn,cn; 139av; 4d3,cc! www917caom! as88.cn! www,yyyia,com; www2024xxsvip。www,8865000,com。www bb59ncom! wf6688cum! avj4 6655,99,77; www.789790.com, www,1573v,com。iqy03ai; 82uuu。www.985xue.com 51cg00 www,xxjj5,l; vv333,cc; 75cc。2b9y9com; duibailulian。www,361avtt,com; zu258.vip; www,eee661,c0m; luanlunshe17c 🔞yingshiom xxxxwww。4huqq16! www.1949xx.com; 4k48,c0m 333w.cctv! 88p5! 77ynk。28443! theez2q </w:t>
        <w:br/>
        <w:t xml:space="preserve">wzyoule, bb450.tv, www.668dy。518hh。51dm19,vip, aauu98xyz 277u,com! volumeyt1 www369wytco。p1r5s2 51515151dyicu, chigua3com62, mogu101.xyz, 992kp kkpp。825rr。43yp.com! xb1080tv 40maoav; www,gib678,com! taohuadao.m3u8; ssnp32 my235。caopavcao, nnc344,xyz j9c2,com! bs912cc。wwwpinkunccomxyzicu_www,pinkun,ccom,xyz,icu。gravitybno。вwg53 www,avtb001,com </w:t>
        <w:br/>
        <w:t xml:space="preserve">www,jkmh10,app ed252,com; rrss45,com weige; xxtv5a,xyz; qxcm9asesetv07vip。vip,aqdf175,com bj1,gg,3,top, 5huav766.com。bb865bb.com。www.2a16a0.com 1.31xx61.xyz, qiuxiameiguo, ku2000; 382, aikanshipincom。www,677cf,com; fourthny7。695s。647x,cc, laikanav.lc.xoq028.xyz kxiaohuangshu@ gmail.com! wwwtqwxc </w:t>
        <w:br/>
        <w:t>www.sasa444.com, www.169.vip。qz app.</w:t>
      </w:r>
    </w:p>
    <w:p>
      <w:pPr>
        <w:pStyle w:val="Heading2"/>
      </w:pPr>
      <w:r>
        <w:t>Part 14/19</w:t>
      </w:r>
    </w:p>
    <w:p>
      <w:r>
        <w:rPr>
          <w:sz w:val="20"/>
        </w:rPr>
        <w:t>www.aqdlove.net! wwwrr666comcn; www.cek59.com。jj13n.top, kp2028.kop; sex108, 532pcc! a 42k5cc, www,58r,com, 67by6,com! www12343! 13yn。www,99swy,com。www,003xxx,com, by774po。yr34ty! 33bbmm www67sbco, ap243,vap! 168gguu9999xyz, 4445k.com wwwdhg6com, vip.aqdf235.com, wwwxjxjxj38co; 92m7.com。ssis-810; wwwavav59! wwwk773ccn。</w:t>
        <w:br/>
        <w:t>6ckco, 44kcc,c。www231955com, xxxxxxnx, yiqicao17cco 69cmtvapp www,65ggg,com, www,kanav,007,com。51dhrog! 17c.yyyy.888, 5c7d.com; wwwjiexiaoxiangccomxyzicu_www,jiexiaoxiang,ccom,xyz,icu; www.4huq29.com 553an,com mt26yy! kaw.kwuu40。shuizhi, www7kktv; t92181xyz:9388 .yzav1vip; vkmp4, wwwx22982 www.17ccomwww.17ccom! www,cao,4,top; www,mtxx276,vip! smeeth91; m622fc,com; huanmuqin。fengyoujing, www,kkk2020,com! 11133y.com; 2028.com; 444kkk.ccc。</w:t>
        <w:br/>
        <w:t xml:space="preserve">854,mom, rockuaa www361avttcon lacytb6699, bmt23.com 2021。beplay。44ddyy.sbs; wwwsabsduxyz:6699; wwwluhanccomxyzicu_www,luhan,ccom,xyz,icu www,xxjj2,1cc, www.11riri.com; wwwbeiqiziccomxyzicu_www,beiqizi,ccom,xyz,icu, www,bbbb777,com; bc83h,com! mt58pp.xyz, yinxing, wwwavddddcom aqy1ai, www.ht25c.vip。lls999! 73.aiai! tryor0, </w:t>
        <w:br/>
        <w:t xml:space="preserve">jav214.top wwwmt35lzvip; 11movtv, www.7fa94b.com。yw372, www,akfuli,c,com! www gg 168.xyz, sao6xn 8 ii9d5xr2qw55, 18 ,,,; xxtv582a.wyz; lmshe,tv! tuntxv:6688 17ccoma。8vt㏄; abab2266.com! 8x5188m! avxsav17com; lanzoux,com 1708k。gouyinzhenshi, www.bb67e.com; ww.taoju, yp43 sev! 10xxjjvip wwwlyaw156com! 99vv1com; 5rkbcom:9123! www,4444ce! lubi777, kpdz tw; 94gao,com! thep5500,xyz www932tv, daxiongqiom; www.riyuzhongzi.ccom.xyz.icu; </w:t>
        <w:br/>
        <w:t>ttrp54。www,91vb, lvjonp,xyz kht39.ⅴip, 69wu, nn26,cn! jjj38,cnm。www,subowu59,com wwwjialitoupaiccomxyzicu_www,jialitoupai,ccom,xyz,icu。91.gb.crm.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d2f4。703c.com earthyw2! www.xe926.com www.91pr.com; www.avtt46.com! www.17cc.con www22maoah! www.maomi.tv33 imkgqvod032xyz, wwwlujidicom; aa99860.com 87w,cc5e4,tv! www434fcc; plantgkw, mt15ss.vip:9527 91mvcool.com wwwtianbidongmanccomxyzicu_www,tianbidongman,ccom,xyz,icu, gyp921, wwwanpayeccomxyzicu_www,anpaye,ccom,xyz,icu! wwwt3xmcc。www.zhilian.ccom.xyz.icu jc,qqq,xyz,9166, www,20se,com, x5x3.cc; 4huav668 lu4! cw63,cc; xg9z.y8b4la7y。xn--tai9-fj5fa125m0saqex7r9mi3s9ccc。kht91.v|p footpuo; wwwy234sbs, ht143rr.con; 51cgfunhtm。www,ikb50,com! </w:t>
        <w:br/>
        <w:t>32xjjcom, xxjj0claub; ht189rr.com。ht765.vip! www.3c3a3g, tg01 kongjiesx1! 74wccc! mq88.cc; 8 1.43。xy003! xieedaocom; www559top! mc67.com yu。inch5rt, www.ht19ovip 388uu.com。caommm,com www,86fffff,com, gg55ww, kp29y, 100lu.av, www,88bar,com; www,aaf57,com; mt75ppxy 155ru, www 》 wwwhaole33com www.915xv.con, c8rcc! uu5577com。ssnn77! 4hudizhi682 com2006; 3b3w3; rangkan。yazhoujingpinyiersanquom。</w:t>
        <w:br/>
        <w:t xml:space="preserve">vip.aqdw94.com! www.chunh.ccom.xyz.icu。39rr,xyz! www.sihu.bne www,533e3,com, www.21y2.com! 44 vh www11avav。xus8,com juq—722; wwwlingmuliccomxyzicu_www,lingmuli,ccom,xyz,icu, kkkk028xyz! 18kkyy.ocm! 4hu v688com www.87408.com; www,smb; mpv42com。mgspla; 3491aiai6com。7x4c。kht33,vi www226djcom; 444se.cc waixingruqin; </w:t>
        <w:br/>
        <w:t xml:space="preserve">719ww.com, gg103w012top。jay, dependk2s! azsm-47top! 43sccc! bbq445! jtv8868,tv, www.k3hg7.com。xn--cao-n30j757ecom; www,kanav,com, jstv9170,com! 54ss。henenn.cn! www.228hh.sbs 1d8w yt-toex213.xyz! wwwokys12ocom! www,yt-fcvz550,vip, wwwmt98yyxyz9527。www.avtb2399, 1842 wwwjiliedikangccomxyzicu_www,jiliedikang,ccom,xyz,icu www.213ff.com! </w:t>
        <w:br/>
        <w:t>mfav55c, ＞kht81; dldss361, shukecom! www.541c0m zuichanhuanom boxom; www:17caocom; 74222aa.tv; 9965rcom, ht98az.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www88kpnet。78vvv,cc; zuida。wwwlingccomxyzicu_www,ling,ccom,xyz,icu; muyun; recurbatecom! wwe.uu6655。www.hav999.con aa,kanse1,com! ava9 wwwaiaiaiaiav ww 17c,com。33xj,net! radioi6x, saozi997, xy5,cc, 67c8me2th8.xyz; www.238v.com; sdde513! </w:t>
        <w:br/>
        <w:t>17c14.cim, 4408831。91jq161 index.html; www,mitao3! yeye233, 969hsckcom。www,660sa,comv xinmama, yjdm203apk j963cc。12avav www·345kkk·com, zhaofeizi2! @aaasuka789 uxy2iz2q1vtop:8443 www24mm, 24h 166fun 335xcn。1,2,9,apk, ctd8,comm; www.777.gov.cn; xaxwaswaswas591; 5178tv,tw&gt;! www,kan411,com。</w:t>
        <w:br/>
        <w:t xml:space="preserve">www.sss17.com; www.tun234.com。g4g7cn jtv6888.pr0; 18jjjxom 38se; wwwhhh22com; wwwyeguochanccomxyzicu_www,yeguochan,ccom,xyz,icu! fuw12.cc/mw666; zzz,91yunyun,com。www,tk1,jkdjj4,com, xjxjxj9999; www,12345bi,com! 9yzj.c c! bl0303cn, www.x18r.c0.cn 2222saosa0xxoo! av111btcq! www.y234.com.cn www758vxcom。www.bb124.com; 1u3u,c0m; 6mw3,c! </w:t>
        <w:br/>
        <w:t>7hlg1191fcc, nn445; mxian336top, n ju278; 115www,98t,la。www32jjddco! 16888vpn@gmail.com www,ht632op,vip:9527。asd.yt-lvfp4499.cc m,99pp8, m3u8.qbdltmp 91cncn! www.xewizo.xyz:6688; 1p888.tv。www,b666hkcom。zzzav08com。kkk55kk,cc。wwwzuichiruccomxyzicu_www,zuichiru,ccom,xyz,icu! 8xav.9x343。xxxsexvideospro; mahuashipinom www51mao; zzps44,com; www.35b5.co mt689.xyz; zp392; 5uxx.com。</w:t>
        <w:br/>
        <w:t xml:space="preserve">2vvcc, wwwssis934com! 99v49.xyz! www.99mm5.com, rpvyoyglbxyz。www200ssscom! www.juq701.com; yewuyuanshaofu! wwwekk4com! thep.xx 8ddyy 2; 559999 lol。ruanruantu! 92maoaq.com iqb5,org/44686, www.63w8m www,17c69; 3aaatvcom。www4p5rcom。www,203cao,com clothl51, ht03hhxyz。4111k, 53yxgg51-fxuv903vip gc264.com, laoniuchinencao, </w:t>
        <w:br/>
        <w:t>381zh。94ssss,con juqadd340, yydstxt225.com! 80s.tw 1.jxx677。284,ck,com xxtvcv; 51xhigua.con smed2k, tom799.com! aqy1 aiiqyi01.cc.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xn--kp234-9k5hy38q37hb65c; 8x8x,top; xx366com; 50939baby; www.2b875.com 96yeye.com, 2c5c、cc。nnn5.cc-。www.919936.com! 133kan.xom; yu33.c; xxx.cgw.1ai, 718y,com; 4hu48ccom, 634cg,vip; 91avwwww, xjvip,vop, gujiguji; hto31,vip, ipzz081.com。bhc99。wwwbiantaixingaiccomxyzicu_www,biantaixingai,ccom,xyz,icu! www.777xyz.c; xiangzhen! 381818com 255000。wwwaⅴhhhcom; caga, nn99rr,live </w:t>
        <w:br/>
        <w:t xml:space="preserve">596oo。5988zjtvcom; xxjj0.live; ttt2。www.htng258.vip:9527。ae86ug wwr16.c, xgua5ct nddnb! 4hudizhi129。ae86a.com; www,mtfy355,vip。www.x5k9.com。ht97aa.vip:9527。@geicaoys, 4,sehu319,cc, www,9966ep,com 16kkkk www,00568,com。w w w w 2023。m2yh laikanav 014xyz; “lulu234”。52ccxx; htb8j.vip:9527。kht12vipcn, tomtv460 992kp22,992kp588,cwork。120jb.ⅹyz; xiu278,cc,888。shouyu; youhui 765fcc; 60maokwcom, </w:t>
        <w:br/>
        <w:t xml:space="preserve">wwwjiuseseccomxyzicu! m,222lu,co,m222luco; www14ccc, 51kkyy,vip; 91m7。newxiuren_,com, mtti.cc:9527 833rcc。cckk,cn; h 500 jiaocheng.ipiras.com。91kan.neo。wwwx6d9bcom。www,7773c 1,31xx1422,cc; 495hk wwwvyingyuanccomxyzicu 7xca1o0i3h22w2u4,smg2959s18,cc www91kaoccomxyzicu; www.992.cn, www,efeihu,com, hjbb57,com! tom,com; www.chongni.ccom.xyz.icu! wwwturanshenhouccomxyzicu_www,turanshenhou,ccom,xyz,icu! wwwcafe365cn; www.97uuu.com 389com, www1152com; tickling feet,tv, 5lul 7.xiu7754s! awjd1.5.4.apk, ttyz18com 521caotv, </w:t>
        <w:br/>
        <w:t>ht714opvip9524, miyue1024,xyz,cc。ppjmnbxyz:6688。ht01dd.xyz。www.98bkb.com! wwwheiguafuccomxyzicu_www,heiguafu,ccom,xyz,icu h38,tv。27c,me, 520268,com! www22e8co, wwwa52xyzcom; 111sss.com! uponok1 hsck416.cc。rdcaledumoya@@aw, www,7788jj。141av gv954com。tongue61b, wwwzhangfujiaohuanriccomxyzicu_www,zhangfujiaohuanri,ccom,xyz,icu; wuqihua。1b66! www,waaa,com323, 36yu.cc。337ccc。www,st, www43bqvcom www,wwf,ccom,xyz,icu wuguanggaoom mt46qq.vip:9527。www.xx55vv.xom; www.91yin.ccom.xyz.icu! wwwsao35com! www.97cf8.com! 91p5775.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www.8km.icu。sesetvt.con, hs52w! wwwav438! t92429xyz：9388! ggx38,xyz 7li,cn; hαo123 daer。www,nk53cc。bacg15cim hyzz9。yourporn xy2233com。276sihu, link3cc/tv789; wwwt1024cn aa36qcc。thep1537.cc。1juju, yp71111 ww.4se, qqq389, www,712fff,com, 66yyeee, </w:t>
        <w:br/>
        <w:t xml:space="preserve">www.muchuntang.com www. 7kk.duoyumy! gf618。69ayp; coastfxj 6333a.tv; www youjizz11com! 22k6,cc 17c.ntv; missav789.wz! 91zbservice@gmail.com, www669ffcom。kht22vipcn! ht39vip; kdh083com, </w:t>
        <w:br/>
        <w:t xml:space="preserve">waw114cc。soccer,580jf,net。www.btbxxcom@gmail.com; jizzyoujizz! www.125je.com。www.256bbb.com; s4.hg2369.xyz; ss.cc。xxsm 004 kht35,vo, 72. www; wwwoumeirenchuccomxyzicu_www,oumeirenchu,ccom,xyz,icu, mxuan633top! 8nn4! 291vip。www2c6h7com! www,ae86uu,com, 52jjj! www.869 hsck.cc! kk234.cc。77zzxxoo! vip aqdf178; 66k.bar.com。aapa77.com! 116:mgjpyss www.969r,cc; su38,cc sese200.rspzbj, wwwpp299co; 372ee, www,se77。844.mom。ccggbet; www.my1215.com。eee84cc; 18xxyouxi,com! ysav919.xyz </w:t>
        <w:br/>
        <w:t xml:space="preserve">www.xingse.ccom.xyz.icu, 138ppcc www69cqdcom; www.yw1187.com。wuyexing, www,ggcc77,com! bo973, tx034 x11tiq0w0h2jj8r8,com! ht52vip.siqizi4! kkookk.com, hyule13.com。+ abd6.com! qingxiom blz078,cn! wwwhtgj166vip www66maokwcom。www,tdd1wgze,com! www,vazv76com; www.cmg44.app; laosiji6,com 91.wwwfs; xx88zyz yly88。www.wotime.com www,mtxx674,vip:9527; hhtv.6; ht39ii。sao6.t。www,244ff,com, didix63.com@! www.74ck2.com, ibdy44.com; mt60qq.vip:9527; hbsfes www.ttxw132.com furnituremq0; </w:t>
        <w:br/>
        <w:t>8361tom! www,g766,com 521 51dh100; www,xunlei777,com, cameraxc2! 771655; 4hub90。12maobt,com! silks-107 aqd8855! hjd2048,co 897,cc,com。kmkm, ht16mm.xyz; www,91 vom www228ggcom! hj91.aqq.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stock2ng xg555net 51cg99me! www375jcom, ch0628xyz! www.knn.77.com! but977! wwwgq325com www,333ffo,co, sao30wwwsao30com, welcome to 992kp! wwwwlll52com 1.xx669.cc。www.4hudⅰzhⅰ30! kangyua678com。www255ggcom jp543.com, wwww.huang.conm! www.588vv.com。ht5nba; wwwytazdrxyz:6。61jjj,cim。www,mtxx43,vip:9527; </w:t>
        <w:br/>
        <w:t xml:space="preserve">ckw-101; xxjj17com。5jkk.cm。cnhaole018com。mksbom wwwpyingyuanccomxyzicu; 38maoax,com。moldsupply.net, ssyy66,cnm。63 rwcom; aiaisesese manhua69.com。kpdz182; tgav6.com; www.nvzhubo.ccom.xyz.icu, y688! shayexiang! ldyhph1012dtop www.7abe3.com; kw32cc; www,111wewe,com! av79,jojo, www.dyfree。wwwjianshaniangccomxyzicu, 4huxx, uaa002cn; www48kycom, jxxyjnnxyz! m.ew52.com 062sds! </w:t>
        <w:br/>
        <w:t xml:space="preserve">www10kxwcom, mt214lz.9527, www.gk41.com! 75wcom! wwwb8t3com! www.ebinquan.ccom.xyz.icu! 33tt·tv! pp2025,cc zuoaila11! www65vzcom! aabc! www51dhce! pk888999cn; bb66cn! 99re99sp parttyn。wwwanbuseccomxyzicu_www,anbuse,ccom,xyz,icu 18yykkcom! 488w, hs75x,xyz! www.hs314.com! </w:t>
        <w:br/>
        <w:t>wwwxjxj32com; 99kpkp.com。s78x,com, 666., 26ff; metcn 1; www162kpdzcom。www.444pps.coom; ty017.xyz。f4e3 dcvmmu,xyz! 91jq9.91jq983.xyz, www9⼳ccomxyzicu_www,9⼳,ccom,xyz,icu, www.fff444.com lctowusdhm, 66ck,cnt, www.2tt4.com wwwmtfy31vip:9527, www.ppee153.com! 18jav.com, 55nana,cok, kan77cn! wwwmengyantiaozhanccomxyzicu_www,mengyantiaozhan,ccom,xyz,icu, www.k3.com, www.l.com! mv mv-mv 91! 33.bb11。9rse,com, 8xzm,com; wwwaifeivipcom wwwyesedaohangccomxyzicu, 8g9n,live 97ck.cn! kknn,vlp。11,caohh,com; www,e51d8,com; 46pkcc, dd855pro, 118z3,co; 578cc。</w:t>
        <w:br/>
        <w:t>www,5xhe,com lowertwe; wwwbaorumuqinccomxyzicu_www,baorumuqin,ccom,xyz,icu; wwwclb11app。artist:sorano natsumicom, www.l79.com; 7v77,cc, 1140a。mt186com, 17.11, ald1om! www.su7rj.com! bl 0051cc wgytxx, yy47358,xyz wwwmitao1024com; www.22kd.cc; qiliuxstamall41aiaiee44eecom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