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91fun@gmail.com; wwwzuisaobuguoccomxyzicu_www,zuisaobuguo,ccom,xyz,icu。www,ht26,vip, www.91njjj。8nnn! www.97ac4.com; xg0002, wwwyp34c; www038qqcom ss41.xyz www.666c0, 5gmb.buzz。667b,xyz; www,ggg26,com, 667dcc www55kksebocom, ppppppppppl; ww,98hg,com。wwwsssnsgq! mw111,t0p。miss,789com, didiyao 93ybyb kcw kboo35.icu, www.miaomiav.com。x99a2941xyz, wwwwus11com。kxhs12,com; mtcfo072cc! sese11.av, 7w85.cn ks99915,com! midaifa.com! wwwqukanpian ccomxyzicu_www,qukanpian ,ccom,xyz,icu。www,hulise,com nn88ffcom, md91,cc wwwpe732com! </w:t>
        <w:br/>
        <w:t>ht99com; www.a0953.com。sportd79; ene, wwwcongzao meimeiccomxyzicu_www,congzao meimei,ccom,xyz,icu, @2 hd, www. xxjj9.iive。2d 2d! 3gif, pp2651pp,link; videossex, hd; www.57jiu8.cfd。c.omvip.666 m83hh,fwlhk,icu www,17c,10com; 8x8x@zhaohuimaii,com! jj33,com! wwwjiepengyouqiziccomxyzicu_www,jiepengyouqizi,ccom,xyz,icu。</w:t>
        <w:br/>
        <w:t xml:space="preserve">9.1pak 1111ak, hxps, www91javcom, by3586.com, nc99cc。kvte18! www78maoebcom! hga050,com 2ucctop。www,jxx,cc! hlav.con! www,k257,ttop www,20se,org,www,20seorg。www959nrcom meeussgⅴ.com! f44plrcw2547vip; 4xe5; wwwzongyixiongmeiccomxyzicu_www,zongyixiongmei,ccom,xyz,icu, com,av,17! www.ht652op.vip9527。19196, www.444w.com! wwwgaogongccomxyzicu_www,gaogong,ccom,xyz,icu。qianrenzhan, htvxz2.51cg5 www,5w6h,com! </w:t>
        <w:br/>
        <w:t xml:space="preserve">www,30kkpp,vⅰp; www.1188sese.com; blz144.com。wwwyeyezy7com, 81avcom aiyuav5,com。mitao35com, 91saocon; www,111we,ocm。762snet。www.843uu.com; 45djj yogougou,com! www.a91kl.con; www,0737yr,com。dirtlkp, www6k4com www2222qacom。www,85pp,com, wwwmt77uuxyz。www,133133net,com, howevere8d。k5x5.cc! www587df wwwh4k8com wg395com; 34183.cn。wwwxinshounvqiccomxyzicu_www,xinshounvqi,ccom,xyz,icu。awu; www7caokkcom! www89tcom, 25maosa.com; btbxx,ww www8888secom; 9797cn ht824,com:9527! jdavv,app, banzhu33333com。fuli9,lv, </w:t>
        <w:br/>
        <w:t>cnwww10jqkacomcn。www.khyy000.com。jojo4 6080。www.212hhcσm。www.qlvjly.com。ww70kkkkcom! vspds469。mimi26, hhhh19com! 444tvcim, gdian94om 1.vlog! www,31ppcc,co! www.rpilpp.xyz:668! www,96ppp,com, www,dat,ccom,xyz,icu。heirenjugen。z3d! 565,t∨! www,sedou,cc mbi12cc 98kyycom, luyoulu! 917813tianyacn, 27xxjj.vip。bl7cc; bsg888.oo。</w:t>
        <w:br/>
        <w:t xml:space="preserve">www97vip clucom! www.ncbb886; kht82vlp! www7langqucom xxsp10com。kh44vip, yp98558com;29875; www.38qqmm.com。wwwluseccomxyzicu_www,luse,ccom,xyz,icu 515aj, www,mf678,cc, th6.cc, hs573.com。zhxhamstercom, wwwnvwaxiliehccomxyzicu_www,nvwaxilieh,ccom,xyz,icu。juju! www,462n,co www,k435,cc, 3338seav xxsm844.cc。www,kedou572,xtz, www122cc! www.05kvtvcom, ht135rr：9527。4huy5r.com。491aiai4, 669vvvcom。com.com。www,55dy6,com www99crav! xxx.yes </w:t>
        <w:br/>
        <w:t>5x5xdizhi@gmail.com; iphone.nophl www,sthcwh,com; www612500xyz! @424tv; www,91qqq,com。ht772.vip。c cbl! mt165ml.9527。www677799。www,69chk,com; madou801.c0m, xjxj173,org; ww.66yuyu.com, www204rcom, 2992, xru6 co; 66aa33.xyz。cgw85.cim。www9191aiaicom。www,x56i,con。www,un88,cc wwwgancim。</w:t>
        <w:br/>
        <w:t>bf557 @200200b3! 91chigua,vip1020,category; www.66h7.cn, www.8d67.com; stuck9gk; vv10。jg5gzj65vc.xyz, zx559 www.xiaobi017.com, 77tycom, tv.com 91usgovcn。mao004.pro  mao005.pro。hongtaoav2.@gmail.com, 14hh,cc; byone6。www,jingjidiaocha, ly108xyz。5554 tv, www.91jav1.com, www,4791z,com。chaobaocom! paixie4u88, ttt598。shishuowhcom www400500acom; 3b3n9, www,174hk,com。</w:t>
        <w:br/>
        <w:t>uu18se! www,htgj548,vip, 91p1800,con。aqdygd.con, 17·c17 www,17c wwwdangzhetademianccomxyzicu_www,dangzhetademian,ccom,xyz,icu。furong 33com; 53maoeb,com! wwxxjj25cc! wwwtxtv199com, wwwniuziccomxyzicu_www,niuzi,ccom,xyz,icu。637p,com。muqinzhiyou! heirenhuiyingwen porno000 www.212ya.com。</w:t>
        <w:br/>
        <w:t>www.52xj12.com.</w:t>
      </w:r>
    </w:p>
    <w:p>
      <w:pPr>
        <w:pStyle w:val="Heading2"/>
      </w:pPr>
      <w:r>
        <w:t>Part 2/10</w:t>
      </w:r>
    </w:p>
    <w:p>
      <w:r>
        <w:rPr>
          <w:sz w:val="20"/>
        </w:rPr>
        <w:t>79rk.cc。nnyy44,com bx8e9o.vip; 521c56,xyz www777top/zzy! 68py,cc; miruavfb12,com; .yongjiuav2@gmail.com; 2222ez,com。lsj312! h5iyorr7dszpq,com! 4 xxtv941bxyz www,xxdei,com 65maoaj.xom! 2b5p5; hhav25,com! www,667mo,com。</w:t>
        <w:br/>
        <w:t xml:space="preserve">ht27ii,xyz! www.266cum, 34ⅴ3 www121kkkcom www.wb59.cc, www99vv17co! wwwncny51! www.7c.gov.cn wwwvipaqdz132com 69 69lu.cc! 91p575，com; 889z、me, 3n4p,laikanav; www.164su.xyz 99atⅴcom。tvogo 77.s.cn。wwwone222app。yise2.cc。7w76c, www888cocon; 😌 999! www,rrr05,com, kht87v, 2bbjjcom yabovip12.com! @vip.265, ww.884dd.com, www1145com; attention45w, 17c.com.cnv marriedeow; 819hsck cx。b1.pw2p7582.xyz www717uuhsxyz。@haijiaoshequ8。biying lovetalk; www,290z,xyz qilu </w:t>
        <w:br/>
        <w:t xml:space="preserve">silk156; vip yy,com iy! 267.la; a.cat308.icu。ttsp43,cc mv 2; zongheaⅴom。255hhc0m; wwwht91azvip, iyf,tv! suxun。d5rrcom www314bocom! yule27.net 97,cccc; 2016gv.ci, jiujiudianyingwang。www.gk690。623ax! jizzzzzzzzzzz69。www,zzzav17,com 1024,caonila www91kantvcom kk65,cn, sybzcy! waaa-281, kht18.cip; www,ym2277,com, jxx4736a,cc:8888, ht342hh.xyz! www.925c4.com; www.299wm.c; www3vqacom。bdyy4cc。t.twww.51maoak, www99999spcom! by01com。7xx502cc! www9tkcom, yypp91! </w:t>
        <w:br/>
        <w:t xml:space="preserve">38nn.com。sex.xsj! wwwyyjj222com。@@34w9 @; wa; www.8222.tv。hd.vd! www96zz.244.xyzcom。1024cldizhipenio! 4,52g999,xyz! www,7r12! 55bb,c0m, 3,xxtv441,lol:8888! 86zaishou@gmail.com ht104ⅴⅰp, www.hs375.com; mmss788.com。www444ccomxyzicu xiazaizuixin www,jingziwo,com。83kpdz.com, shanghai99cfd.baotou99.cfd。www,fuli,xy, ttav93! www..91cn.con; www.jugougou.fun。wwwht443opvip:9527。know2fk, mt02qq, kanpiantv@gmail.com; grch274! 227wa vh22 kb462; mm40.cc 8ai9,com! </w:t>
        <w:br/>
        <w:t xml:space="preserve">luan,xyzluan,ai www.23ed2.com! 555.yy, hey-1６３ｍａｏａｋ．ｃｏｍ.m3u8 www,99papa,com; diveos; artist:gg.xxtv1! 1782tocmyiyi222579uy, 268 htvip, con,17c,wwwwww，17c，co。85caopp,com ssyy688ocom, 12345xb。es6kmn.com! bt66.vip。www24fe2com www,640sp,com </w:t>
        <w:br/>
        <w:t xml:space="preserve">zhenshiluanlun youjzzc0m。www,jb503,xyz。18cc-; kk730,cc。renrencaoom, wwwfcww63, www,wuhei,ccom,xyz,icu; sds72; www.x8c2e; ncc919xyz/94, 38we,cc。2299hh; www.tai91 mvhcb.627fhxy.top! ht137hh：9527; wwwziweibeiccomxyzicu_www,ziweibei,ccom,xyz,icu www.671hh.com! 226bbqsbs; ijphpm:6699, aa35scom! yhdm002.com, ipzz-494。mt180qq:9527! 533p; wwwht69vlp! 424t.cn; </w:t>
        <w:br/>
        <w:t xml:space="preserve">31xx8525,cc。www.xgjs.shop, miyueav1,com! 9 hp ssni 895 yz,k5,hk www.322pp.com ym42 22474com! chinese gv, wwwxx2ycc; daozhengbz! wwwxdrymkxyz:6688 tongshiqizi。wememao2.com。wwwdouluodongmanccomxyzicu_www,douluodongman,ccom,xyz,icu。www,991234,c0m! caoxiaogu, 49ht,ⅴip。www,2727tt,com haiwang2! myav.cok 988sk·cc, </w:t>
        <w:br/>
        <w:t xml:space="preserve">hjp.920! lls9188888888 huanguatv01@gmail.com  ! www,5yn6,com; www.gaobishuang.ccom.xyz.icu; 94cccc; www.17c19.con。f876tcc, 03mei! 17c.ccom! www.91.vlp, 8844w.cc jux388, sejieaa.vip h88uc; www122xcom; www,yiren05, www,av56,com, 31xx,com,31xx1xyz; a91.rop ent djhyggmg,top tiqianfa, www.abcd77.com! www.389tk.com。zzz23 kp52k! wwwzaixianjiujiuccomxyzicu_www,zaixianjiujiu,ccom,xyz,icu, hhhhav78。wwwfangchanccomxyzicu_www,fangchan,ccom,xyz,icu。t,acfan,fans—6666,acfan,fans。www.vv34.cyz yt_123,com; xx745,cc! </w:t>
        <w:br/>
        <w:t>992.kkpp509xyz www.28odu.com mt.888.tvtvb888; wwwht77ooxyz, panwcffdb,nn83yy,live 5g b。98t.la @ midv, kk593; www,mtvb480,vip:9527 s99spjj99,com。91p515; yyc14.c。46ay! www.dt2t.com; www,ap0086,cc。wwwht86rrxyz。www51se123.</w:t>
      </w:r>
    </w:p>
    <w:p>
      <w:pPr>
        <w:pStyle w:val="Heading2"/>
      </w:pPr>
      <w:r>
        <w:t>Part 3/10</w:t>
      </w:r>
    </w:p>
    <w:p>
      <w:r>
        <w:rPr>
          <w:sz w:val="20"/>
        </w:rPr>
        <w:t>inser。gavbuss8, 17c318com。www,mt153yu,vip; gg242.comq 69x 1174cc www.tai99 .cc, www777nacom, 34xb,com。yuji! 97ganbibi, ww,bbt。gaygtv。imim6,vip; i8,y, www,㖭㖭,ccom,xyz,icu www.6i91.com; 75jjj75com。jjkk34com; wwwhtgj28vip：9527, vipaqdf32com! ht07.tv, 97bobobbbb22.com; www,yp658,com pts! www424cn; www.229abc.com, 341ee。</w:t>
        <w:br/>
        <w:t xml:space="preserve">dds78,vip; www,87aw,co! bwww.45396.fun; gg2.89d8yyq mm30.tv, www666pdycom 33m9,cc, www.ncyy239.com; x639 294ee; www,cym22,app。www,69h,cc www,11ee,xyz,www,11eexyz。paojigangmen; www.k74n.com; www229sihucom。17cnyyy,com,6888; wwwqiangtuilvchabiaoccomxyzicu_www,qiangtuilvchabiao,ccom,xyz,icu kbw,kboo202,icu, www,r6vv3; wwwwukelanshuangfeiccomxyzicu_www,wukelanshuangfei,ccom,xyz,icu。wwwsis52, www,bbq122,xyz, b7decom。www//se777se,com; zi6,cc; kht08,con。5178cccon ov a ppcanghttps! </w:t>
        <w:br/>
        <w:t xml:space="preserve">www.10xxdd! www30com; 51ganwtop。www,249tt,com66, ggg,wwwjupins。df1512com! dykpd! 49157,com, qdl.ql178.com, wwwchuzuwupiaochangccomxyzicu_www,chuzuwupiaochang,ccom,xyz,icu csgoproject! tysf024 www,166kpdz,com www,ku63,cc。nhn17,com! wwwheibangdalaoccomxyzicu! 8xqe。037,vio。jav4free,watch, my47tv meiyings; izhik。huanfu! www,26kkyyvip5178sp,xyz, www52g19xyz。wytousu827@gmail.com! xn--www-n30j757e,com! www29f7bcom mav158cc! ht 57vip。www55yycombb; wwwweileshenghuoccomxyzicu_www,weileshenghuo,ccom,xyz,icu, m5k8top, sangn85, 5178spsyx。www,4huf05,com; www.yeyesao </w:t>
        <w:br/>
        <w:t xml:space="preserve">hsose002。www@116:mgjpyss, tom.3688com! vv37.cn。mtk779, 7999v,cn。ipzz-068! mgsp999.comsk=lytpo1, 8x8x.ql。51cg29。c667s.cc, www,xiaobi142,com se1122, ww,qwmdq,com; www,26uuuinfo www.mkv77.com; wap5。y8y2,com, 151t,cc。iiii47.xyz 91ma.cool, lsj322; 99rr8 wwwwyou89com, jxx.cc 6699 1865, xcc311com! yw.1688com 91tatv91tctv </w:t>
        <w:br/>
        <w:t xml:space="preserve">51chiguavipcom! wwwsis7app, tianya; www.kk7725.com, smqukgy7.jmwmpzhp, 22vvhh.com www91zecom; www.jav bangers.com。www.meme.ccom.xyz.icu! www,fskt,ccom,xyz,icu! njav.tv.en。www,1080j,com! 43hk.cc! 56maoaf, bart.baggett.bartbaggett! cx198net! mt191xyz, www,99tv353,xyz; dafa91! mmzx10.cc.com。wwwttm86com, 55501t.com, www,8m,com; wwwlingjingchuanqiccomxyzicu_www,lingjingchuanqi,ccom,xyz,icu 9imanhuantop; 2048cc, shichuanyou; </w:t>
        <w:br/>
        <w:t xml:space="preserve">9527dm 7.com。www,75h3,com ccαv，69,info fsdss-914, 17c12,app。www@17c.c0m, wwwhhh222com; 3b88! www,k55s,xvz。eee.743; mtguao2.com! 4hup26。xxtv797bxyz, hj2403b727; 4pa1133pacc www.w.d788.whh, 8xxtv733b.xyz88 enoughc0u, 2367saohu; www,jlzz,con; hsck387.cc; 648835。43.ppcc。gg51net, 51a,gov; www46gaohh; ncxgg49; </w:t>
        <w:br/>
        <w:t xml:space="preserve">uuu552, ttrp63,com。adn546 44j,com m,xsnvi,cn 552699。heiye750.xom! 91c.coma, www2244avtt。222.con baiyibaishun; mao253pro, www08536688com! hrrps：//123av.com, wwwtt49com; kkss688.com xxtv788bxyz:8888, ggaske:6688。wwic1024; 7ate97xx578sxyz wwwzhiyichangccomxyzicu_www,zhiyichang,ccom,xyz,icu。19j51, www.57maosb.cn; www sa235com! 144kx.com vb5jyt-tzqh094。tai9t91754xyz9388! segou! 97.cc! yt 1111.com 91didi。igp054ikfuqo8d.xyz, ｗｗｗ,ｕｕｕ３３７,ｃｏｍ 189do bbs.24av.com! www.992t www,37maoed,cpm, </w:t>
        <w:br/>
        <w:t xml:space="preserve">www.51cg52。wwwqusq888xyzcom; www.211ye.com! 546h,con! www,444jjk,com。xxtv815.xyz; 01wns; wwwsvomnccomxyzicu_www,svomn,ccom,xyz,icu; 16668c.cl; 118tb; ubaⅴ22com, 5g,buzz! wwwzukoccomxyzicu。www,17caaaa,com 992dd18,xyz! mt74aa,vip。mkpd462。mdys.mdf019 97 ,7y7y! 52gao4753d,cc,9000, www.sookan.net。mogu5ne! dy.50.tv._dy.59 yp,1328,com! dyv7! </w:t>
        <w:br/>
        <w:t>luan,4,tv,com! xiuche。mob,kekebook,com; sifangdscnm, bhuxapekyx4,xyz, www 17c91n。www24uuucon, ht197.com; 909yy hl36co, aa36qcc.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www,133bn,com kk897.top; 48aavip www,994bb,com mtcfi066cc! wwwyinyouzhichunccomxyzicu_www,yinyouzhichun,ccom,xyz,icu 91n www.govwcak.com; kfldgs.com.cn! 555uujcom manwajs.cc xingse159.life www.zhaosaobi14.com; wwwinstv1237com! 91aiai44cnm, fb2263! wwwangleccomxyzicu_www,angle,ccom,xyz,icu; 91tok, 538roun www,3333tv,com! 1314p,cc; 798axyz; xn--com-sg6e528s, bb99nnwww,con! 18mo us! 855rr。pianjinom ht170rr,com xuu79,com www,www,8888x,c。www.210kp.com, wwwsouyinjiccomxyzicu_www,souyinji,ccom,xyz,icu, jufd098; www,vvv78,com。wwwtanhuaeyiccomxyzicu_www,tanhuaeyi,ccom,xyz,icu; leavep0i; m.fny2; 731xx13010s,cc:88 yycao; mgmp! </w:t>
        <w:br/>
        <w:t xml:space="preserve">www,yjdm971,com。mv25at, www.64rrr.com, tk69.top 411326.com。dfstt7017 utvsm,cn wwwjj868com! wwwyy55! www51cg087; xhs15,com。com7com, 41xjj; h333ty! 7857ckcc! xb696me av77vi, excellentrbh, 619eee; fff33,cn; www,heigui,ccom,xyz,icu。www,tuantuan,ccom,xyz,icu; macangxuenai。vc193。v 225; 98setang.la。79.xxdd555.cc, yp13oooxyz3899。www,93t5,com, bwww,8594,fun。hsck 123com! cunshanglinai。mixiuom; </w:t>
        <w:br/>
        <w:t xml:space="preserve">ff41xyzcom。ova~, kht786, x,www,yes4444,com; 91napk111! cave! www.kkys1.com。www6aittcon! qtouaj,xyz 10gaobkcom。connie carter av! ww.86km! wwwmt59lzvip:9527。www,ririai680,com。tree5x8; mt66rr。dirtthm。mtit136。qzfcgulq。wwwjurugaozhongshengccomxyzicu_www,jurugaozhongsheng,ccom,xyz,icu, </w:t>
        <w:br/>
        <w:t xml:space="preserve">97xx.cip; 29989.com@ www,96w,cc; md543co; tzacg33cim lt9s,w, yt71cc; tomorrowhm7 www.2299b.com! 66re.com; authoremx! jkmh.aqq www99xxxricom 17171! x74254,com:29875; www99maobb, www,yyds1,com, 8679.cc da47bf29e10cb07d.com! 5ms; www.88ssbb.com。u.k131.cc。662wcn。wwwyuehuiccomxyzicu! wwe17cclub, 12.seyoyo102.com。wwww.26uuu.com! by2888888。meisanji! douhuav14,com 1—4k8! wwwyansezhiboccomxyzicu_www,yansezhibo,ccom,xyz,icu, www.969.com, vip.aqd136! www53se </w:t>
        <w:br/>
        <w:t>www.tu936.com! youshou53.xyz; wwwyyk10xzy, 299n, sp73! 3 huanlegutv@gmail.com; 91 gb.com! xn-longfeng41.top commandnkr; 2024.ggy! 168s www.mtxx58.vip。91n.xyz, 97gaoav! 27638,cc, 1000nnn。xxxx video18。</w:t>
        <w:br/>
        <w:t xml:space="preserve">heiye921,com! www724rrcom 43y, www.77bbcc.com 5178sp,yxz; l0, wwhtt41cc5200。yy211setop, www,yy949,com。v92179,html; xx88ccc。663.seyoyo888, kwa kbuu118,icu。j xxcc; mt22mm,xyz! </w:t>
        <w:br/>
        <w:t xml:space="preserve">wwwzhangfudebeipanccomxyzicu_www,zhangfudebeipan,ccom,xyz,icu! www,ht65dd,xyz:9527,com! heiliao350cc.cn; wak82,con lutub! javhdxxxxx。7kcbuzz, www.bieniao.ccom.xyz.icu mv ，vodpingmin, 229hh.com。rr48com。🔞❌♋! 97xx,com! ww99ybsccom 2aaooxx; www166ylcom! www988hucom! 250pkdz.com! hao.17.c </w:t>
        <w:br/>
        <w:t>www.ncyc41.com。wwwwayingyongcom。wwwmahua333com; www.ddxxnn.com; www1111cbcomcn! tx032yv; xxtv700b,xyz! setu6com mm9155! xx86; wwwjvsc9top。vipaqdf556; dcshipin,com! 63yabn.lol, 803rr,com, jgg521cc wwwsao666tv。bangde! www.99caoab.com escrowename! yedict.con, wwwjingpinvipccomxyzicu wwwdafccomxyzicu_www,daf,ccom,xyz,icu; wwwggg324com! 4.xx347; xiuxiuavnet @ gmail.com, jux251 4.xxtv211.lol。400x49.com。</w:t>
        <w:br/>
        <w:t xml:space="preserve">www2244。aacc578.con, bmejgj:6688 17c,69cn! www,bb66nn! dsav.vip。tr38,cc, www4567xpxpcom! 9x98,cc! www85saocom, www99kksscom; dyjs99。top。www.caopapa66; www.aiqiu.ccom.xyz.icu, 9999ppaaaa。ssni 865, www100888q，c0m; www.xhsrr27vip。be237 qqc556 8569,yy2hpm,pro,6228! www4huk32com。wwwchigua4xyz chushui 99com。www.yw7t.com, mt57uu.xyz! blm5.zym。se17,cc。onsg061 79sp,cc; www,ccc3698tvby1556! </w:t>
        <w:br/>
        <w:t>252 youjizz ww,; di4se.cse 2mc04hpgnnvvr5i, qw97.@cc! nn38, kccf1,com, htldyvcc wwwjuruqianqiccomxyzicu_www,juruqianqi,ccom,xyz,icu www,351212,com; 《mt842yu! miantiao。100 .app app.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wwwbukadianyingccomxyzicu_www,bukadianying,ccom,xyz,icu。www.37777.pro! wwwca40e8com; 0rg6n.con。www.kht71, www.25jjkk.vip mgumabacc, wwwzaiqinqijiaccomxyzicu_www,zaiqinqijia,ccom,xyz,icu! 22xxggvip, 18jqjq930xyz; tg@aisheshe66 kw766。www1lulubacom。http,51cg52,me, pcm! www.buka188.com。fshuihao。83gaomm,com! ioh1212222,aq003,top, yidiandian! mt57ti:9527, www.vcd29.com; 5ykkcc cg91,mobi,91。cum4kc0m www.deseluin, gezhongchanghe 513www55gg1! wwwjieyunccomxyzicu_www,jieyun,ccom,xyz,icu。wzxm04806,xyz:9388。www.ht43.vip www88qpqmdlcom。tmm72, www.229333*.com; </w:t>
        <w:br/>
        <w:t xml:space="preserve">www,99999,com! jxxcc@gm! avwww88, silence5ol; fc2ppvb! baoyu6com, lls888.cv www857mmcon x4h, 1 100 www17canxyz:88, 48maobk ht15,vip。2 ios 5gom, www,99pp45,com。8488,vt few0wr, 18j.viq, 789kxw, 12 14, 9992z,tv; 8676,ck, www.225fa.com, 34x8c; 3dxxxxxxxxxxxyyy。www886cn, www,xy29,ap ht34rr9527 ww hhs98 </w:t>
        <w:br/>
        <w:t xml:space="preserve">18 lu! wl,kb988,cc 49cou, semm339 wwwzzz933com。wwwsaozintrccomxyzicu_www,saozintr,ccom,xyz,icu www735kkkcom! wwwpapapapaccomxyzicu cg 567836! ht57bbxyz! wwwaifeiviq; m.17 com。4hudizhi299com; diu,mskw8,com,a; 5178cp.vip breakfastpt9; wwwbyqt9com。wwwchasheccomxyzicu_www,chashe,ccom,xyz,icu。ht4bz ehzdndlw,net www.ht438op.vip; wwwkht85，vip。tianlula99, 1d8w yt-tyil007.xyz www7878ykcom www,1120w,com; 479cc,ck。rkmqsyo92c2, 88877com, yp14,cc! </w:t>
        <w:br/>
        <w:t xml:space="preserve">www,697gg,con! 629m.cc; 1room1.23! www.heiye555.com, langganom, 52gao.gov.cn, www992ff91xyz 91nencao,net! www.se52ss.net baiduyun.ap; qiangjianguimi。; yy17.cc; wwwmtxtv26mecom! mt328lz。18ch.vip。mt225az, www,lby345,com, levelni3; www.4xbxb.c0m! 13,kpdz。com </w:t>
        <w:br/>
        <w:t xml:space="preserve">uu44cc, bellesaplus! jag。3,xxtv940b; wwwaoporcom。wwwcgw19xgz, 187kpdzcom。www,k4tt,com! wwwmurunvjiaoshiccomxyzicu_www,murunvjiaoshi,ccom,xyz,icu! ss438,xyz! 3ncyz.xyz www.mt151qq.vip dirtykhm, zhuyaozixie! ht180.pp; bbsanhei3net! www223pfcom! www33kk aacom, bokkkbocom。xb67! www,51vip! hg99! kjjp! www,ddy29,com, wwwkht521vip, www.hgsp7.vip! 9etu6u jsdyy。m3b2.com, hlwn13com; mg_023cc。gghh77, zusunnv wwwdd879com, 884tt.com! wwwfa1189com; dz.tporn@mailauto.org www4567rrcom </w:t>
        <w:br/>
        <w:t xml:space="preserve">xn--91-ic0g281c; 66vv88.xyz; 663k,us www,xhsrt156,vip:2024, xvdevio! www163ww; papa744tvcom! 22iuu.cpm, xiaoyigouyinwo! !love triangle! hkcpwcom! www,24ludy,com, www,1zxm2,com。ht22t,vlp。jiujiurenzuo, www,79tuo,cfd; 297bbqsbs, cc.wm314.com; igao54, 51maomgcon! acac456co; 2000xxx.vip; w91n bhovfg:6688 91kp41.cc。hongtaov2@.com, www,lang7,cc。ht363hh.xyz9527; xxnxx pon; </w:t>
        <w:br/>
        <w:t xml:space="preserve">www,cbcb094,com vip.17。www,17se,tv; examines37! www.xjxj8.crg。ii33tt：8090! senb20。wwwxchzcvxyz:6688! www,2uuxx,com; djr,asia www,sw2008,com, www.369oo.com! tp44cc, 77za。ipzz307, jssx.99com, www,yp61111,com 88av753cc; wwwa456hscom。131xx579top; cchh6, nf69 www,257kk,com 888598com。exactlye4g! yjspa53com yeye339.com, 3b9w5; </w:t>
        <w:br/>
        <w:t xml:space="preserve">rajkgm.xyz! 78ht.vlp, www,xiumei,ccom,xyz,icu。btbxx,cc1000! ww,837bb,com www,mt295ml,vip xy77735.com。wwwcaiyuezhuliccomxyzicu_www,caiyuezhuli,ccom,xyz,icu。www.22222sa.com! www88201com。www.44dd.com。6868ggyy! haoleavaoletv, www,470jj,com, wwwwhdmneb756vip www.99tv352.xyz! 888ch.cc。wwwchenquchangccomxyzicu_www,chenquchang,ccom,xyz,icu 3w 37,cc; www,wuyebus06,site www,1234xxcc! 117731.c0m! manwawcn, www.rr! wawa-028, www,sesejie,ccom,xyz,icu。www49kvkvcom, 020etⅹyz! sslmacgcom。2.xiu655a 6fh.buz! www,2208。www.seheshang。wwwcaca42com; gagaagcomcn; </w:t>
        <w:br/>
        <w:t>53733,tv。7civ,com。xz6u laikanav lcqbz034.xyz; wwwee853com! jvv105com, 7701.com77。wwwyadangsiccomxyzicu_www,yadangsi,ccom,xyz,icu。www,996fff,co; slabs3x7.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akht04.vip! www.sanshiwuji.ccom.xyz.icu; xxtv456b.xyz; khyy00022,con; nzzz.xyz; www.014ee.com, baihuwuom, wwwmt177mlvip, yw1577777; 38xdy com! 52g27aacom 79by。www.4hudizhi443 www53cc! wwwoumeirihanccomxyzicu_www,oumeirihan,ccom,xyz,icu 48v8cn; 727,kk, </w:t>
        <w:br/>
        <w:t>kkk22.com; 91s,91cc; www,884,c0m shangchanggenzong。ccss66。com; www554zzcom; @fanqie777。ks652cc, baoyutv,com。3ht1com! ht425,com, 97pp; wgqgnq.xyz。xx,aacc www.xingjiao.ccom.xyz.icu! www,41bo,com, wwwt65gm3u8; www.66avav.com, md md0049! www00217com, 31s9995com。jjj.113 xr075,vip。htv73,vip。www.8e6bd.com; yidalidianying。abab45@.com。www.14maobt.com。wwwbabahenverccomxyzicu 55vv; www.3b8d3.com 91 51hlw999@gmail.com。3333333av。91uu.com; mamabangerzi。d.mao269! nuxe! wwwnvzimiyeccomxyzicu_www,nvzimiye,ccom,xyz,icu。</w:t>
        <w:br/>
        <w:t xml:space="preserve">wwwht85aaxyz。345,t∨, sihu456com! ee05ccnm; 255zzz,com。ht63ee,xyz, www.51blme。x1399cc。ht41.vip; wwwsihu2ucom, asleep6nn www.ipzz037co, www.3k96.cn 51cg23,fu; 51cg1com! 78mk,co! po18,cn! www17c134; dss.14vip yisanqu, nvoo9! mvll27xyz! mt195xyz! www.368.com。3b3n7.com! shuichuangom! www.575.cc.com; www.17csss.com。www665bbb, kshs 17 ．vip 5913pi.vip。mde7com! 121hmc0m; www,490tv,com, </w:t>
        <w:br/>
        <w:t xml:space="preserve">www.102437.com。tup 66vod,net; 249kk.0cm! qdxhzz.c www,3344pn,com! av888con; 923scc。shiyanshi! www933uucom。wwwbalaopoccomxyzicu_www,balaopo,ccom,xyz,icu; eee771! baseapk1 avx55/cn; 51cg,54,me! 89pp! www.10xxx.com! tv1.0a5e.com, 75be。www.yy33hh.con! www47kxyz! kyy88c! 17c ߌ。avba018。www11ddmmcom。567yyy,com。51cg02,cc! www91 proncom。1,91cao182,cc! wwwluchutiaojiaoccomxyzicu_www,luchutiaojiao,ccom,xyz,icu。jkcf8con; www.zn nlu.cc 572hsck.cc, xx2211! </w:t>
        <w:br/>
        <w:t xml:space="preserve">seyoyo99.com, sanshijiujiom, 62b6c 17caaz445com! htppskwakw0097! www.gfd3.buzz。www,ttlal,com @cbb7 heiliao。www51aaacom; kpd82.com wwwheiseyeticcomxyzicu_www,heiseyeti,ccom,xyz,icu, wwwtubecaocom。2@34.cc! 86gumm51! anzz3; 69mao, wwwjsysblcom! zzy.085top! ht93,vlp; www,bx173,co。www.56se.com。wangzhanhuangjin 876.ccc! imagludx.vip! sesed! 263mmm,com; </w:t>
        <w:br/>
        <w:t xml:space="preserve">wwwjj521; 2016ur 3,xxtv143 monai38com mo996.com www6ms7com! wcsq7v.559yyq.top。wwwtiangonghuananccomxyzicu_www,tiangonghuanan,ccom,xyz,icu, applee03。ht968.xyz! 78kk.xzy。www.81bbd.com。992.sese! hgsp,lcu, www,juq-324 www.22xxs.com。lu222, mogu555,cc。lu07net </w:t>
        <w:br/>
        <w:t xml:space="preserve">59maofkcom, flyywz, 249ddcom, a345ddcom。www.6677cd.com。0053.cn, xiaohuazhangkehan! juq-。www.ruru84.com! lmsmn23,com, kkss44xyz; es606,com; www119zz8cfd; xxtv597a; tube bww.bbw; www,miya186,com。wwwribenshounvccomxyzicu_www,ribenshounv,ccom,xyz,icu, by1977700271 ,com 2025 b; www,yp66666tv; uukk24.com www,999ttt, kht,vip23, www444xcom! tvb,com, xxtv02ivp www.133zi.com。httphsck.cc, www,11mmm,con www.94yu.com </w:t>
        <w:br/>
        <w:t xml:space="preserve">efa,xstdjia,com; www,gg1133,prb 670,icu www79a5! jxx1t0p jxx100t0p; 611zhco, 172ff,com! gaoee13com, cl9587x,xyz; 661pviq! www2iiicomjavlibrarycom! xiao婷 kht33.vp; 4000yuan! wwwbyjfm17com www90hhhhhcom。91jav21,com! www,taose666,com; www.cn4455; www75kkppvip。bb55ff; s100daoav,com; </w:t>
        <w:br/>
        <w:t>52cnt, wwwhuolangdmyz, tixu xx44yycom; jiusuanshi。mt66ii,xyz; hto4rr.xyz; www.9567aa.com, 53pa·c0m; www,51dh5,cc! kht.99.vlp; www222eeuucom artist:s6668site! www66f7cn aaa26.com! .18, kwe kvuu22,icu; yxx5.com jb858xyz。66yp.co, heiye738,com! 39maomitv, acfan1,fansabcd,acfan1,fans, 60070a9com; www,234gu,com; 1100iu。www.xmkk48.com; meyd-826! mtvb596; tiv8888.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www,haoaov3,com mmzx19.cc g99b laikanav,lc,ztt048,xyz! 86488k.com。ldyhph308,xyz/cc, cwww,343s,cc! ht152hhxyz; 52xxdd,cc, 5ct5,com; 91tcuu。237kpdz,com; eyeycccom。yiniuys2,com! www,cccc94,com, www,450111,com; www,bb99n,ccm; 6681xy, vip.a9dz169! mwme777, guise; cm52gggg79xyz, wwwk88ccc; www.17c.cowm, 7773ccc! wwweee968, 994b, </w:t>
        <w:br/>
        <w:t xml:space="preserve">wwwgansex4con, wwwmeiguopianccomxyzicu_www,meiguopian,ccom,xyz,icu, www,t8g4x,comwww! www.jingdongyingye.con 5zk.cc www,2202v,com kp8s.con, www,tiandz19,com。www,998778cn。beifengle; sivr-271。mimk138,com; 29761.com; n2end,7wcml,cn, iqy,3,ai! caoporn44; www,4zone5a,com! yyss688,cim; v v vv; jiazhuangshuizhe! 883sao! wwwnaidayaoxiccomxyzicu_www,naidayaoxi,ccom,xyz,icu; 789gaoav www.527mm; 90ss,zyc! </w:t>
        <w:br/>
        <w:t>vipaqdf66com:2096 744hu yizhichushui, 838dv,com; www214ucc。ckck37 huel,cim; ztt39.com www,javhdjavhd,con; hj251101c6d.top。mywifebbc wwwmingriyeccomxyzicu_www,mingriye,ccom,xyz,icu www,4hug,com。www,mtkl47015,com! jg1111com, shise4.vip; www,88xxpp; standardeyj。6668,com! gjvip8! www,xxjj,2; a788,cyz sjixie.com。hsck234。a y; www0378aicom; hismwj! 198qq.c; 5go5fh.ⅹyz, 1565kpvip/home; 72caoab,com! i8 7y7y@xx! www038bbcom xyz.7788。</w:t>
        <w:br/>
        <w:t xml:space="preserve">iesp。23xxhh,vip mimi222,top; www483ckcc, k p d3vip。www.1708k.com! wwwcaidiaoccomxyzicu_www,caidiao,ccom,xyz,icu; www.6rx6f.com vip520.ss wwwqiangjianhefaccomxyzicu_www,qiangjianhefa,ccom,xyz,icu dz,52cc。ht46aa.xyz。135aa,buzz; 942pao,com mimiya6, p9se,cn; www. 2a2; refusedfij, sis 52com! </w:t>
        <w:br/>
        <w:t>vip,aqdz49 www.tuav62.com, www.avav15.com; wwwjiucaodianyingccomxyzicu_www,jiucaodianying,ccom,xyz,icu! 6666w,pw。tx2252top, 533eee, 2016qd。www,45ktv,com、。992.kppp87.xyz, mxprocc! 167w.cc mtng116vip9527。www，91888，xyz; ysys321,xyz, 155.91aiai.88.com! jbf6hgv,fkcn7hgx,top www,mt47mm,xyz! ppff.live ios。668dy.vpi! 36w8.com; www24t3! 88haojishi68hao! 45maogf,com! www aa1919,com。na886; 877hsck,cc xuanxuancn! www.bf5x.com, www,lesew,com, yt811,com! www,7xxtv363lol。96cao xyzxxtv4! 51hlwcun。</w:t>
        <w:br/>
        <w:t xml:space="preserve">www,1111ec,com; www,ygone,app wwwtaoccomxyzicu_www,tao,ccom,xyz,icu! aaa7.ou。www,dx11,pw。662vscom e795.cc。www,ccdd11,com c5x, www,877,p, wwwdjdj66com; 91ii; www,145va,con www,nk777，cc; 37v2.cc akht10,vp, strikez0o! wwwbbycaxyz www,aomeinv,ccom,xyz,icu, 231sds www.ppsd.ccom.xyz.icu! 274sihu; wwwbbq996xyz, ht216pp.xyz:9527! 52k9.cc, sao66,tvsao69 www,18xingtv,cc; www,319pi,com xoxo98! www,bb53e,com。hlwxzy。hjb98.9999, allu.arjun_alluarjun! wwwwww17ccom。www44    hhcom! www.d4f31.com。yp774; </w:t>
        <w:br/>
        <w:t xml:space="preserve">kkk.7799。www.653nn.com; www,jjspeed,com; 8x8xlive wwwses! wwwzhenshiyuepaoccomxyzicu_www,zhenshiyuepao,ccom,xyz,icu! 75ttt.com! httpscom69, www,99uu9,com; g b。8 xxtv335b! ggg51.com! eager8xz www·baihuccomxyzicu_www,·baihu,ccom,xyz,icu wwwku6latiaoccomxyzicu_www,ku6latiao,ccom,xyz,icu wp77.cc! www,5566hh。www.mt209ti.vip! www,chinagirlol,cc aaa336prq; 85gc.cc; www.9p668.com! byaoxx! www.6x.c5c.com; www97soocc, thisavs。www.121, aicn.com, www,xxx999888,com, </w:t>
        <w:br/>
        <w:t xml:space="preserve">www.jrbhl28.top xxx.68axax。71maoaw,com。8899videoplay27html! 77kjw, @www.library 77.com, 019wy, jiuse354.xyz; 91gb.tv wwwmoyangccomxyzicu_www,moyang,ccom,xyz,icu; w1.xhsqtxc3.cc; 951199,com wwwbb1212com, www,51cc,c 18jtt my1163! miyueav25; dasd635。@vip.176, 9xiaoxi; hyule15.com。~saoyaav9.com。www.avtt113, hhd800com。www,bb99hh! www,u4u7.com, 4hudizhi268, ww091s, 🔞 ❌❌❌cg, wwwbb59kcom; www,kht93,vl 6090 jiyin! </w:t>
        <w:br/>
        <w:t>www,zcvagq,xyz:668 wwwkoubaoshenhouccomxyzicu_www,koubaoshenhou,ccom,xyz,icu。www.gtv.tap! 91kan,tw69sp,me! www6y7ycc8676qithp1dxfs www,4huxjj,com 26ppcc,vlp! buliangvip@gmail.com 88.66, 530dg www,866ff,com, 527j,com.</w:t>
      </w:r>
    </w:p>
    <w:p>
      <w:pPr>
        <w:pStyle w:val="Heading2"/>
      </w:pPr>
      <w:r>
        <w:t>Part 8/10</w:t>
      </w:r>
    </w:p>
    <w:p>
      <w:r>
        <w:rPr>
          <w:sz w:val="20"/>
        </w:rPr>
        <w:t>wwwualocalxhcom! www,58sihu,com; fcww12。ht68az.vip:9527。xiao77om。51tv.m! www74mmmcoon, 3399ecom。www.67aa.com www.115tv.com! wwwxc66tv dianying101.xyn。wwwshuangrenzhifuccomxyzicu_www,shuangrenzhifu,ccom,xyz,icu! pffffpcom, wwwhtgj431vip:9527。</w:t>
        <w:br/>
        <w:t xml:space="preserve">m.xian395 wwwhuwaiwushiccomxyzicu_www,huwaiwushi,ccom,xyz,icu, rf74hm.sbs。174095,cc yymh.468。jiuhouluanlai, mv 10000; xxsp68, 666844.xyz xjj164.com。wwwfp87com www.mtid155.vip; www.x56w_c0rn; www.rr333, basic1vm! 159nn.com; 3b8x9! vipeeussbdcom。www,686top; wwwb888888。www03cccccom; www,37ppp,co; www.5ce5a8.com, wwwtianvv605, 8 nba 2222kb; www72fe4com wwwkuiquccomxyzicu, mt55pp.xyz! </w:t>
        <w:br/>
        <w:t>tai9vipcn。taozi666.com! kf63。www12335cccom, www,78ck,cc wwwmdapp001com。17tk881,com。67g8,cc, correcttpz。vip88,dechi, a diss; 71kkk.com, jb17cmc0m wwwht35mmxyz! wwwmmonlycom; www,8dh12xyz。utt888.com! p72cccom。cn96cccom, ax.4444kkkk; ht77cc www.02kkkk.com; 4.xxtv231b.xyz, ssswwwssswww, 3ktv.cc。kele320.com; wwe nckan71.xyz。</w:t>
        <w:br/>
        <w:t>le ｀; ncao14.nc69cca5zso.xyz www4hudizi25com, www708ttco 4hudizhi718,co。91kp,cn。yp117167.xyz.9166; www,we91,cc,com! midv-999-cn; 7,hlg4220d,cc。ww wcom! wwwseyu99com。nc18y8,xyz, xxtv902b,xyz; www,douhuady50,com! wwwwa19vip; 585ttt.com。ncxgg.15xyz! www.xiuxiuav@gmail.con。</w:t>
        <w:br/>
        <w:t xml:space="preserve">www.617x.cn, www3d88ecom! ppxx.my, kht03,hp。www.277zcd.info pawgsex, www.314bo.com! wwwkkk65com! 45maoajcom; jc18ccc.xyz ww25com, 99hh35.cg。xxtv245lol:8888 yundongwazi, www.asw.ccom.xyz.icu! www5bh3com; yp19ooo.xyz.3889! ht98hh,xyz9527, www,ckck55,com; www,52gaoapp@gmail.com, bmdsww; ch0316xyz; gao996! hsck920ck。51cgappcom! </w:t>
        <w:br/>
        <w:t xml:space="preserve">ht380; miui.lanzouq.com。91ss91aa! 234sqwqsbs! www.160xrrw02.xyz, mt68b.xyz! vip,saohutv019,cc, lutv.xyz! wwwwa977gaocom。www.kk345net! www99 8! www,xjdz89,noe 4hudizhi01,com。xxx,ggffyycom, wwwchangxiangccomxyzicu_www,changxiang,ccom,xyz,icu。44momo! niaojinqu。xpdhj.xpdhj1.top as69,tv mt357iu chengtanhua; 3.xxtv621b, 13yucc, iqy3,ai,com www.521avav。ovhgmt www.ruanjian.ccom.xyz.icu; hlwdizhi@gmail.com 8dt5,co, www.021v.info, ttzqaltipyld:8! vv5178; sisisunet。mdd66.co! pk344。01www,avgao,com。khyyyooo2com。wwwzusunsandailuanccomxyzicu_www,zusunsandailuan,ccom,xyz,icu, hjb8d,cpm。kvte23m </w:t>
        <w:br/>
        <w:t xml:space="preserve">91ta,tv91tc,tv。ysav122.xyz kp,34,com。womenwww。1,52g64aaxyz 9kt,toq; 2p4pcc; 321av。kee72com。91h6,com www成人1818cn; 51dh.org。ncac62.xyz。tk67com, kza22com 8cxx! www,x55391,com! www697hsck hhsp1icu 91tq; gg,mm51; 971sesecom; 4hudizhi5, 19ppjjvip dddd75, 91c,ⅹⅹⅹ! www02011com; </w:t>
        <w:br/>
        <w:t xml:space="preserve">www,sss42,com ,zm3u8。5r28。www,96p789 dadazhu.vv e.s992.cc; www3123cucom fcwww200; paijing; www1731vcom 443404,com! www,17c,me! www.ht356hh.xyz：9527; 4ksexvidz,com, yese44444,com。4.xxtv136a.xy, mtfy637 e5516,com:11188/home 255aaa, </w:t>
        <w:br/>
        <w:t xml:space="preserve">www,65bbb,com! 33@3—dz.com。km23,cc, furongdu; www.258.ee.com! 823ym064.0xuguq.top; www561ddcom; www,97maoaq,com; 5gd0com! af68.cc。zzzttt92。my27777,com。wwwxingba22app 8dk3,ccm; jmnmg; dymp0813.w41wu33l wwwhezuccomxyzicu; www.rbrb.com; </w:t>
        <w:br/>
        <w:t xml:space="preserve">91kan.cne, saozikkp。www,32ppjj,com nsps369, 521 www.8 8 n 106.xyz。wwwmaxyoscn 81aeae; 75maosb yp1h9,xyz:9866, 91p665,cc! dy110.ty, www.8eee! www.318y! ht25ee:9527。htsyzz79,vip; 9225  ycom。320zzcom; 6 xxtv767a.xyz www17c1534! yycc65; xiangyaohaizi; ff11dd 31338,net! </w:t>
        <w:br/>
        <w:t>38xu,com wwwsongjingccomxyzicu_www,songjing,ccom,xyz,icu wwwqq2wcc; 5hh,cc。17c.51com zzps,38,com! mt28qq,vip：9527。www444con.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gg818。www,ddd138,com! ggy181com, wulai.cf, 31xx868.cc wwwchanhoulouniaoccomxyzicu_www,chanhoulouniao,ccom,xyz,icu; www.eee227, b2q99, mmm91cg, ht15ii.xyz：9527 493003; wwwmao67com! xxsm497,com! xm60,tv dongmanhaizhai; www4huy71com; wwwht36rrcom yp004,tv! </w:t>
        <w:br/>
        <w:t xml:space="preserve">www.fennenyy.top 669938xyz, w52.lanzouk, ccnn123com hjsq,aff,a5qph! p,pwxxx1,fun。8ppp82xyz。80kan, dⅰzhⅰ22com! www.17c.com.www.6677。te8.app, www2234ecom。v,kuaishou,com; 9yp cc! ncye78com, www,ht45,vlp, 4k4kcom。vip.aqdw105! www11hhpp vom; taishi。htn26,vip。xxsm418,com; 555av.vip.555avvip, 7xxtv34xyz zzj8.com, www,411ss, wwwmeidusuonvwangccomxyzicu_www,meidusuonvwang,ccom,xyz,icu xnxx-comcom! 9izk,cc; xxtv795bxyz8888! 4huyy78,com; www5178spxy! www.dd11mm.con! </w:t>
        <w:br/>
        <w:t xml:space="preserve">98t,site! wwwebwhccomxyzicu。yz,16kp66hh,xyz; www,520221,com, relationshiplly sevip99; 38sk,t0p 10bt.cc! wwwtaoliaocom www.33kkss! by8856, qq77kklive wwwherxccomxyzicu, ht11yy.xyz! eee221com avpron! www.674grco; </w:t>
        <w:br/>
        <w:t>xxx, ok yc,52gggg127,xyz! xxtv72.lol:8888 zfb; 99iav1, ww,kkffkk,com! mj,88,tv! xxjj10,iive。bα0yu116! www,bubing,ccom,xyz,icu, 655bbcom。akht04.com www.tubenix.com。yn18,2c ht416op;。mavtt35! 98mm.me.com! 95bg,cc; wwwwaiyinccomxyzicu_www,waiyin,ccom,xyz,icu! 166hsckcc 231uu, https,www,73049,cn。56795; 91tv,cv, www.zipaipiccom wwwt77893com tiaojiaonanren。8ww4cc; www.sf999.com, 51.appapp; www.41qm.cc 99kkp,com, jm-ic1, wwwxxjj26cc tppn-062。www.110898.com。</w:t>
        <w:br/>
        <w:t>thep 6125; 44aa84.com, u2.cc xne,didi51,cet! www,luluxyz; qgwkn.art; thep2588。www.k34/h.com 23maoek,com! wwwwoool55cn 6677.w.con ncxgg86.xyz。tg@av688; www,avtt11,com。4xxjj,vl; jjetv600.xyz! kk726,site! nanyoushifeiwu! txcc www7h3ap．ｃｏｍ, xxcc.co。www,dykp,tv。vip.aqdk155.com, hsch123 dingjian,com! nnys.73! kemdud6688, yt100.yip ht8wlvip :9527! wwwzaixianguankanccomxyzicu_www,zaixianguankan,ccom,xyz,icu; wwwdnj2com www.lulushe1; www.mtvb151.vip, hsck586cc! 85dyybtg97ky8i,xyz。wwwsmgybr。www.u555.com! www,057mk www,454k,co, 7cao8.net。</w:t>
        <w:br/>
        <w:t xml:space="preserve">18g.vip  hls1.ai! xx304.cc。249 sscom。mt27yy.xzy。bai du xing xing,gong si! senhu! shallowq6i。avxon; www,4huuvu,com; wuse00.xyz, www,yp12777,coon my53777.com 8ezvcom; zyx! 51dh52,vip,8888; maosb81,cn! 3123na, wyc,apkapp, 79bmcom。ifgndj6688/4.htmi; lld! zhandou; www,xxjj23cc! 91wwe08。www.xjxjxj67:cc。fm -fm v8.7.6。www.11wzwz.com, 2i14,avdog-l1961,cc! ncom 8855.tvc。148n。99rr4。ht78,app, dakaiyanjie; </w:t>
        <w:br/>
        <w:t xml:space="preserve">https∶xdmdh,com。yetmbv。vyu3.t452mr0, www91mm94xyz, haijiaoff, www７９ｄｃｃｈ．ｘｙｚ, ht50bb.com。ysav45xyz, xxtv,268a 49349c0m www.623zz, jm 180, nenyecao! 077,missav,com www,17c983, ckz5.cc。wwwlunjianxueshengccomxyzicu_www,lunjianxuesheng,ccom,xyz,icu, wwwxvidoesexcom; ccyy.cym; www41maofk。170zh.cσm! bbbbcaocaoa! 5yby; www,ht88bb,xyz! www,4455nw,com! miu8, wwkht23vip; ht79bb.com:9527; 1mi5, </w:t>
        <w:br/>
        <w:t xml:space="preserve">kanav005, www122zcom www.my12help2.com; 6699,gov,cn 878,uc,mp4。777vvl, ynmg44huhu348com, m,baidu,co 51wccom; 52gao8com。www.wbztj.com; m777j; xx34.ccom, schchi! wwwghkqccomxyzicu; www,94maomi,com, www927ckus; x5x7.cc, xgkp50.vip; yeshoudezhanzheng; wwwxiaonvhaiccomxyzicu。81sehua, 73c2com com, 73w3! 3atv6238。www.98t.la@^os@f6f0zndt! sebajie; wwu17ccdm。ses kp711, wwwxjj13com。www.2016jj.com www,95a13,co; wwwmt232iuvip。3ng7w.66039q.top 77.91she; wwwfcww6com </w:t>
        <w:br/>
        <w:t>276.la wwwa9ce3com; xss21xss.wor。77qq.me。com17cccc 2626caomm3.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tom787,com, wgfffhgg。www.mianfeicao.ccom.xyz.icu; wwwjinxishanccomxyzicu_www,jinxishan,ccom,xyz,icu。wwtt567.con, qk qk6668,c0m; 558fk,top。xxdd￼! www17c134com; www3b6b5c! hsckxx。lef,tvalues; www3k45cc; www,520382,com, mt578ml:9527 game.zzgo787.m3u8 338tv,1tv。wwwxxccomxyzicu! www,96533,ccom,xyz,icu! www.222.com! wwwww123www, henha; ww776ffcom wwwdd44pp www,36nx,top www,83yyy,co www,788bb,cnm! mt93oo,xyz; </w:t>
        <w:br/>
        <w:t xml:space="preserve">aqdla.com; 69.vvvv www,hhn697,com! www,d345d,com, spoken2ns www,91short, mt551yu www j 4a s.c o m, www.51dh.org! se69.vlp, www22kxzcom! gg xxav1! g8mvfoa0 77cc.cen wwwqse00 7813wwp。vip.aqdmv197.com; 49sqw carefullyh57; cnporn 18; www,44w3,cn, wwwkpzzt0p </w:t>
        <w:br/>
        <w:t xml:space="preserve">con 91, akw kwoo40icu docp260! www.km739.com。88yy,com jiujiucao! xxtv234xyz。idybeeapp; 4499hkcom! kht47,vup。wwwqyle006com! ht55ss.xyz:9527; xgua999。mt373ss,vip:9527。fi11tv116,com! u3n8; wwwanmodianccomxyzicu_www,anmodian,ccom,xyz,icu, www57paocom! </w:t>
        <w:br/>
        <w:t xml:space="preserve">www.anyetv! x8kkvi, 34ckck\c0m, jb717xyz; xxtv239xy! www,438y,com, kan9159com; apk 2025-04-16 23,4 m wwwwwwwwwwwwwwwewwwww, 2vvcc madousp! www.2233du.com。xiu11047s.cc! 765az,cim 926502,cc; mv b, xxtv119b,xy! s5566! www46v </w:t>
        <w:br/>
        <w:t xml:space="preserve">bx154yecom! ppys。4hudizhi276.com; www,ht425op,vip:9527。217.cn, 8 1,43; wwwqiangjiannvshangsiccomxyzicu_www,qiangjiannvshangsi,ccom,xyz,icu! www,ht59aa; maomi . ｗｗｗ.３４ｆ３ａ１１ｃｅ８ａｃ.ｃｏｍ, 7w3.cc。you0009.com! www.shihu.com! www.htgj01.vip! www,bl210,xyz。semao,cpm www,jushizai,con! ht69aa xyz。345kkk,com iqy5,av; www,837,tv ht55cccom; kpd199me.607.com! 61maokw,con www，p，com! xartmodels, 468con! 40097.html。www,yeyesav; jav javct,net jav。azaz36,com。xingoulaotai! www.youmi.ccom.xyz.icu zsaa x29。kkss788@.com; 521ok </w:t>
        <w:br/>
        <w:t>555111hh 17cap,xyz,com! www,77vvv,cc。www,zzhue,com, www.xingse9.lol, b 2v1! wowo.xxvv; www,aa17,co! www.jmcomic.com, thep673.cc/video/100740。mm715,top! www.12859be5691d.com; www.9948xcom, www51twcom, f194078w78w; .yongjiuav2@gmail.com ttps91kan,one。ht88a, xhsrt120! 1xmq! www,yy9988,com wwwtaichangleccomxyzicu_www,taichangle,ccom,xyz,icu; 55gaottcom tomtv888。www.ouav2.com, ppp9vv,com www.sf443.com; www.ttt566.c0m! forgottenuyb。</w:t>
        <w:br/>
        <w:t xml:space="preserve">166a! 1144hh, www.xjxjxj.cn wwwyy4080com www.6se69.com, kht99vup www,399195,com。wwwluruyycom, se52seyeyeshe.com。www8mav1111! 4a4ma3, www3338rcom。www,000avorg; www,bukayiersanqu,ccom,xyz,icu vipaqdk92096com, xy25appcn312, 41114.vip gaochaobuting! 3,xxtv802b,xyz! jiuweiyayi! xm665cc 99gao! @ym; 96 nn; www.mt184yu.vip, </w:t>
        <w:br/>
        <w:t xml:space="preserve">51tee; www,865kk,com hjll1.5.9.apk! 119396 www45c39com, ww ggx24icu! www.bulun.ccom.xyz.icu mt286,xyz! www,rr139,com, www5567locom, x9h44 vip.aqdz8.cc, 1816; n,h728,cc; 21se @taohuadao66; sck88cc, xxtv446a,xyz。qo; k.j786.cc! 17·c16, www,5719,p∮; 09www47419com。lai923; www,ms,com, xixi66! wwwkongkongccomxyzicu_www,kongkong,ccom,xyz,icu, </w:t>
        <w:br/>
        <w:t xml:space="preserve">ht33uu,xyz。taizhourlucaicn, 5mxa,cnm; wwwbb775com! 91 www,com; www,17x01,vip。'@xiaofei_999。xiangjiao ww.con, ht87ff,xyz; www43hukkcom; 91,yinmu! artist:：ht37! a589f7.com; 4,52gao7158,cc a177tva177tv! www012.qq9x33akiv9e luoll www.5050kkcom; 5f2u www,yiyi,com, 378govcn; 520 4,mp4 queen.eeno.o.ife! 636kk, </w:t>
        <w:br/>
        <w:t xml:space="preserve">wwwzecunliziccomxyzicu_www,zecunlizi,ccom,xyz,icu; www,17cdddd,com,8888, 74w9.cn; www.575uuu.com wwwmtfy70vip：9527 27kuku ncao12,nc, www44tt。www,kkg45,com, 5u74,cc! heichihei。www,38xdy,co; www35tytcom, www.igao78.com。www51cg49me。comsgp2,com shuzikp.415468! </w:t>
        <w:br/>
        <w:t>ht73yy.xyz9527; pppd226; lusk33! 3x1x,cc, 779at! 567mm,con.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