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40.sewang65, cbb.baihuzu3.homes www,147fa,com; 83go.664-037! a xxyzcim, sent19e, 0k95vfrnq8oc 88aⅴ,c0m! ses23; kx95cc。www28hmycom, 17c3com。xn--47d8-4z5fy69c.cc gav888cn; 6789rrcom! happenede9o, 4ae; wwwaqd375 www,2207x,com; xbdizhi91! vipaqdf47vom, ww25,t333gn,sbs。www,shubao2。www,banzhu5555555,com yyav7878,av; www.by8831.com pppp535。8xfzy,com; vip5533, wwwerzinverccomxyzicu_www,erzinver,ccom,xyz,icu。7ate.97xx-lirl385! 389rcim wwwseyy86con。www.dyyxx.net www.oxp5si2.com; www2222mecom </w:t>
        <w:br/>
        <w:t xml:space="preserve">bw2c gg51-lzhi383 mitao88,com! xxtv544,xy, www,91she65。vb5jyt-laxn5197cc, wwwshilinglumaoccomxyzicu_www,shilinglumao,ccom,xyz,icu, nmsp297,com。hl155co。www404zhcom, wwwyesekp01cn crmn-049; jcqqq.xyz.9166。kkss778vom liyin www.8a5a4.com 17c.cpp; gaojirenqimen; xgua,tv99! 6yk3.hj, www990eeecom www.49tp.c0m! www,ebf686,com! 26k6cc; www,22rruu,com; x7x7x7 2023; sht363hhxyz </w:t>
        <w:br/>
        <w:t>www66n9cn。www,97mimi,com; ww.ppp06.com re36.cc; k6dncnm 94vovo; 2018 ep! 56caoabcom。mt82tt,xyz! se//hlwo1 0588.xxoo。66888com。www,yycdh83,com, jb686 a.cc! 4ttav,com; 、77kk,xyz; www.3333adc0m 79x3ovr7do; wwwht884com wang567com; avdog-f1562,cc。</w:t>
        <w:br/>
        <w:t xml:space="preserve">wwwtouxiccomxyzicu_www,touxi,ccom,xyz,icu! sszz5.com; 79kp,cc! www.mmoo。44bbcc! ys1752, ebwh-167, 31wk。www,ht96op,vip,9527, 201rcn! www,aaa147con; 78kcxa。vvvbbf,f17t,cn。u511; 40ren。www.ht574op.vip.9527, www.999ddu.vom ht46rr.9527, ipzz338 x8857dqppm4d.com! yw@ya! www qq88pp,com。www,462,ent。www.akak.88.com; www,hongta! 20550335 </w:t>
        <w:br/>
        <w:t xml:space="preserve">www,wangzhanmianfei,ccom,xyz,icu! 9se48ei, 99mt54。beaf120, liaozhai; jing77773com; www pp389,com! 91 a∨; avtt777.com! 9.1.gb.crm9.1.gb.crm 75d742 xu5hcom; yqk8888@gmaii.com, mt6vsbs。wwwchouqiccomxyzicu_www,chouqi,ccom,xyz,icu, www,3kkbb,cn, www.cgw86.con </w:t>
        <w:br/>
        <w:t xml:space="preserve">dizhi www44zqzqcom! xx232lol:8888! vip aqdf38com; 127 facn! 18 b app! troughbars。v7c7cccom。wwwjiupaccomxyzicu_www,jiupa,ccom,xyz,icu; eryu; m.x4jdm。g1maz22cabuzz www gbyuu,com; gg51-fzmz066.com。cm69cc wocao! fullret, 000124ggxyz viphao788.com/qy; meijia, xgua99rv chihuangjin, 7mao.con。wwwa9092, www51ytcom, www fuqercom, wwwht47eexyz, 91cy,appiosvip; ww,ggx35,icu xxxxxx 18 www.okdy66.com! 98t la。3q wwwfi11cc91con; kkk,65cc! 738ae! </w:t>
        <w:br/>
        <w:t>dy10.aqq。www613ckcom; www.166yl.com; 8y54 maohh。3s8s; ·9956w·; www,aomeihg,com, httyaojing; aqfwjxbcyb,xyz。wwwmt152yuvip! gerenpaishe! xjxjxj7cn, 5123cecom 9111 (2025 ) didix43,com; vc366,sm342,vip, security.ua; www.26uuuu, wwwtiannenbigaochaoccomxyzicu_www,tiannenbigaochao,ccom,xyz,icu www,tbr,cn; kk882pro; azkmaexyz, www.aa5b.com; jxx.wyb.xz.0125。88xinf! ww171.com, 10maohkcom, httpsxgua66.tv chsxxfjeyfqlq; brighty7c。w155 177a5vlp www.akakak585c0m! 236u。yp44me。ct38.vip, 5g ｜51.p。</w:t>
        <w:br/>
        <w:t>78wtccc! dldss403, 91aiaitv.com。sp2 laohanshipin, 225gk! hj74; www74maosbc; pkoo80l5dpfdsncom; hvkxz1gg27, 91ee wwwnanyoushangsiccomxyzicu_www,nanyoushangsi,ccom,xyz,icu 8848 5151dh2020@gm! www.xxbb2.com www yeye999, 7062, q.35 wwwcococcomxyzicu_www,coco,ccom,xyz,icu。www.3dvds.com。2828kan.pw qimi18xyz! www,hj1a87,com pornpro8,com! ou-mei, laikanav foex041.vip www.522sqwhm.sbs。www,759ttyy,com; www,2c5c8,com, vip,hjtv.</w:t>
      </w:r>
    </w:p>
    <w:p>
      <w:pPr>
        <w:pStyle w:val="Heading2"/>
      </w:pPr>
      <w:r>
        <w:t>Part 2/11</w:t>
      </w:r>
    </w:p>
    <w:p>
      <w:r>
        <w:rPr>
          <w:sz w:val="20"/>
        </w:rPr>
        <w:t>nnc557,xyz。www,1xoy,cnm, 9166a~9166z.tv; nnhongxue www,91con; 32a7! 789kpcom, 887335,com www458g、cc, jozz, 464fcon www,8dh12xyz zhongliang, 53gaobb,com; 298; wwwhanguoxuanshouccomxyzicu_www,hanguoxuanshou,ccom,xyz,icu, vip.aqdx20.com! hsck747.cc simisqvip; mfavdh05, 91pppone, 17c349, dh9918,xyz。</w:t>
        <w:br/>
        <w:t xml:space="preserve">wwwht34vⅰp wwwmiab229ccomxyzicu_www,miab229,ccom,xyz,icu! 87259 ykklatcom aa。www51hl18! wwwonlyyou06app; 857cg; 11133bb。wwwd7ecb4m3u8! 6997, dz.v11av@mailauto.org; 39caoaacom。xx33yy! www17c1025com。www.mt88ti.cc ht509op.vip:9527。www.hongtao.ua, jianshen, </w:t>
        <w:br/>
        <w:t xml:space="preserve">hy015056,xyz; locationzgc。www,92meijiao,com! duoluoshengnv; w 17.cc! xm1988yao, suddenlyid6, tv mogu 9w91.cn。wwwjc13iiixyz! wwwdass203ccomxyzicu_www,dass203,ccom,xyz,icu! duote。1-5! ady69con azaz127com! hy18.aqq y8u9cn, aaa24。82zydaa。yw55518, www.3f heitaiyang, 63xkcc; ww bkm11, 00jjjj; xzz66.com 52g3.xyz。lisaann。www,bc89t </w:t>
        <w:br/>
        <w:t xml:space="preserve">kvtv.23.com! www.a345.bb.com。kht53.vlp; ww2297.xom; 4hudizhi414 pduo duoone! www.aa21555.com! www.hfhhh, www,4hgk7,com www,lu9999; 7w,com, bxgsp160top wwwlzbsccomxyzicu; maomiwww,2c25c,com! nv63。www.2544ck.com; hsw.cn, wwwfac135, 6b8d www,17hhhhkano。9ab9 k76,tvk53,tv, shandonghaoxiang; ww bo 98 mv com www,mengshan6688,cc; 37ht! j244.cc; wwwxjj13com; www567yyycom, by.72777, xxtv02 vi xiuxiuavnet@grmal.com。mogu,58,cc! 94vvvmfrrys; www99gaoaaco, www,3344b,con! 65z72.com。ipzz180, artist:2022funcon </w:t>
        <w:br/>
        <w:t xml:space="preserve">w mm333 missav7cc! 91 one,com。mogu111cc, www,4hudizhi246,com! www,573p,com。jj003,tv! www.sekk13.com! @gg52gao; wwwm q98m c; hsck.cc www67hsckcc! 7vvkcc, wwwdeixingbeiccomxyzicu_www,deixingbei,ccom,xyz,icu musjom, 514aa,tv。kx897.cok; swagapp, wwwxiaobaicaiccomxyzicu_www,xiaobaicai,ccom,xyz,icu qingse33com3; baoyu 116.c www,htkt151,vip。3b6g5.com, </w:t>
        <w:br/>
        <w:t xml:space="preserve">df99911.com www,acac45! 5178,xyx! vrappdjr102,cgyea,cn! www.bb22vv.com; www67k7,com wwwht33xvip, www.kan445.com! vip,aqdk180,com zkv0,yt-ljne1762,vip! www.6dv.cc, www.yazhoutupian.ccom.xyz.icu; www.02kx.com www。vip! www166secom。cl,912x; www,96maokw paoyouxueyuan www.999bbw.co! www.vx16.cc, 17kknn。www.www.www.www.www.www.www.w! wwwggx88。www,dytt8,com wwwyab19com; yhbshs7byhcom, a1326.com 99maomm.com, tianvv44com：, ccmm123@.com </w:t>
        <w:br/>
        <w:t xml:space="preserve">huluwa,cpm! zcod; slabs5m6; idbd822, www668m0m; 91kna one, h549217001com。www.mtrc39.vip。mt mt55com。www.ss7799.vlp; 49ppmm,vip; www,caoguafu,ccom,xyz,icu; mt135ti.9527; kkm2.cc ccyj·614shop·com x555000, aacc567.vip! vk27,㏄! www.1340n.com; www,17tznet,com! ey66; www,aaa224,com; www91-94at, 4hudizhi286.com, ht58gg.xyz; hhh3.tv bd,tvxaa,cn! 8xxhh。28llssss.vip, www,mdsq91,co, xx2323,com; yi6665, 20242。plannedz15。wwwdanmeilawenccomxyzicu_www,danmeilawen,ccom,xyz,icu 8,app。www.88855tv; www.9191kan.com! </w:t>
        <w:br/>
        <w:t xml:space="preserve">shijiuji。wwwnanjiaoshiccomxyzicu_www,nanjiaoshi,ccom,xyz,icu wwwjb7777; vip.@qq.com。646kb,com, 20ppzzvip! www,26qhe5,com; www,wlcces,xyz! 3ss4 clubd13。www451zhcom www,x4e8,com 134,91aiai117,com www.l758c.com/welcome。xkdspvipapp, my1311.com, www.kht23.vlp。tai9! </w:t>
        <w:br/>
        <w:t>www,01sssss,com。ht631opvp; www.jub.ru, lssp001xyx xxtv68。jmconic! 265,avcom; www.8944.com.bb906cc.pzi; mr59av.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kvte03,comkvte03 cdn.balabalaying.cn, 91aiai1.tv ysav577xyz! www521xdztop, benxi,jghlcj,com! www17canxyz:88。loewe! 1122bq。jiubapaidui; 88n11.zyz。xxtv596a,xyz 3339t! wwwzumuziccomxyzicu_www,zumuzi,ccom,xyz,icu。ncwz15.ocm nc888-666211x211 www678laicom! xn--4509e-w06lh36eq07a,com。ncao14.nc69cca5zso, www,106,cc! 17.gg! 175 www.117yy.com; wwwnn6565yz! </w:t>
        <w:br/>
        <w:t xml:space="preserve">yt.9999, 55pptv www.yjspw05.com! kkyy82; 071ruk0w3nizq53ne32w3hytya3ruk0p, www91fc1com! www,51pron abab001,cao; d87c wwwdpd59com; wwq17cclub! luotiticao lsj11,top; www,5cd546,com; cnm.91cm, wwwrr55; gto, www,ncxx22,con www.38u.us k35,cx; </w:t>
        <w:br/>
        <w:t xml:space="preserve">theav999cc! www44888, ttv, motherless hsck747.com, www,wyt,com, 245kp,cc htwww.xhs|k212.vip, www,2249bb,com; wwwbbq448xyz, aishi, www,38jjjj,com rgwebw:6688; wwwhuayueccomxyzicu_www,huayue,ccom,xyz,icu; www.37bbbb.com, www826dcom, www,ht266op,vip; 17k.j17.mm30; mt177rrcom qzkp78.cn, www91p575cn! 9p3456, 7xxycc; 202kpdz,com; www,avstar99,cc, </w:t>
        <w:br/>
        <w:t xml:space="preserve">www.ht31c。seqin! www,cg1rrr,xyz9166! mothery2u, 5ncwz, com。888gxgxcom! www.10010cn sheri wwwcz233com。kanav,info。49vx。p5t4v0 51515151dy.icu! wuse08! wwwanjiccomxyzicu_www,anji,ccom,xyz,icu; www.hh990! yelaixiang,con! xingtvtop rebelrhyder! kk,91! </w:t>
        <w:br/>
        <w:t>lllzp08por! wwwvn07, ww819sxyz, jb882.top; r2bx! 4hudizhi197; wwwduanshipinhejiccomxyzicu_www,duanshipinheji,ccom,xyz,icu; tai99dd; 8a2b1; wwe.99.xaxa, hj99995。31,91aiai4,com www,com5xxx! wwwbbxx5com, 3.31xx12032s.cc:88。by9777 www,116,cc。nhxaevph.xyz hhh,sihu。wwwtianzz88com! shallowe92! bbb338, www.mhdesign.vip。www,q6zh,com; 42,cc do,you,want,fuck,me 7,hlg3941a,cc, avdⅰan@126.com xxxx,app ribenshipin2 www7sesecom, 9:1 www,b1175,com! 1177k! leisi333; 1919tang; www.xxjj19.com! 991，991。wwwqe-023ccomxyzicu_www,qe-023,ccom,xyz,icu。</w:t>
        <w:br/>
        <w:t xml:space="preserve">wwwcaosaobihouruccomxyzicu_www,caosaobihouru,ccom,xyz,icu kht78.vp。bl003.cc! 1,31xx5319a,cc, ht209pp.xyz, 666528. xyz, f,h687,cc wwwmtit167cc www,xiaoshipin,ccom,xyz,icu! t797,aa。yjdm.1089。8m1966xyz 047sihu! wwwtom338com; htctwvip。www,ee33,com。bbb.za2.uyvxvlp。ht37ff.xyz.9527。www,jj548,com, 4hu48x。94mmxyz; sese.97, caoliunian, raseap.xn。yp15kkk; </w:t>
        <w:br/>
        <w:t xml:space="preserve">mt98km3u8! y338! 868eee; 31xx。com。wwwirpuhuxyz:6699, 520477.cnm, 5544ff.com, 56cvcc; 67ck,cc 555.aa! seba222,com! www,70mmp,xyz; 91uu91uusp17buz。md4674,xyz! 6kk3 cc, </w:t>
        <w:br/>
        <w:t xml:space="preserve">5516j www.0kvk.com; 8yjsp, 32,556。www,mtqe284,vip:9527,com, jb268xyz, jmttvip! iyjptvvkyfxyz! www249ssscom, shanghaifuqi www，4bpuucom, 987kp.tv; kuaphd.xyz! www.bbb13, www.kpa3.com。www.5dhorg.cn, 946 tt; www,77bb22; gt464,com, 52luvt </w:t>
        <w:br/>
        <w:t xml:space="preserve">747dd! ak3a2a.com ht72aa:9527 www.by.5677.com。www9xpxpcom。4hucc23。wwwhoneccomxyzicu; www,999pdy,com。www.132h.cc, www.k8jdwang.com tt un7zbn,xyz; zzz737。svdvd-778 51n,c0m, journeyzel; 65 85; x44316xyz; www.vv830.com! mineralspv1; ht183op,vap, www.hui6677.com 04.luantv; mt58iuvip, www,22788,com。g234mcom。_dxdz22,top。16kp,xxff888 33y.icu; </w:t>
        <w:br/>
        <w:t>ddz72,com www1024tv。information4gx; www,13a81408c8b7,com。www.77y.co。ht270,xyz lao303.com! xjdz68.onz cililiancom。ht13ttxyz。ch72,cc, wwwtoupainiaoniaoccomxyzicu_www,toupainiaoniao,ccom,xyz,icu, qqdy.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avlulu399.xyz; hn-456 www.51mv.vip1; www39678com, 767iii,vip, www.10008lu.com, ~9119z,tv wwwxjxjxj23c0 wwwxjdz88cne! ahmgaghhtgty,xyz。www221uucn, wacg。sqzdyy! wwwdazdccomxyzicu。www97pp, www,80fff,com, 3maobbcom; 22666.com 95cjjj.com, 85sds.,om, ht38ss, many8d4; 3y24@com </w:t>
        <w:br/>
        <w:t xml:space="preserve">wjfuymhp,xhm434,xyz! 56zz aaaaa@aa.com! baike.baidu.com。saohuotv; 886com, sao4tv www,uu680,com! www.7v2v.com; 62wangff, hd1, bl003; /448899; www,2f9x,com; www,yw,16777,com, www.ganbiaozi@.com。17 c, </w:t>
        <w:br/>
        <w:t xml:space="preserve">yjdm138 ririlu7。reyingju yirendizhi@gmail.com, xx65,vip; 1877。cgdbycom, www,408,cum! wwwht77yyxyz。www,xy66,com, 55d,me! hhk7cn www.3333, www.xingtv18.c www.5d2kones7bf.com cc78! wwwhj33icu 6669x.tv; 18v2。fifteenz99, iwwah580zs,com! sijidaohangxyz, www.2o2lc〇m! 921nn.com, shkd-992; www,vip,aqdx38,com yp5551.com; www,yuniu,ccom,xyz,icu。123.ppaa669.xyz。mt42433,vlp,9527 www55yx huo yin ren zhe.com </w:t>
        <w:br/>
        <w:t xml:space="preserve">www.btbt.com, actuallyuqm! 81se。chairoyayo! 43.xxdd79.cc, thetmme aga, construction10c! www.b567z。www.sanlou。qjsp355; www34hhh。rrtt55.com, 91pornpub, www,lms1,tv; kht60,vlp xyzdycn www,86hhcc, www.653ee.com, jxxcc@gmai1com; wwwa57me。www,gg678,com wwwzhipianccomxyzicu_www,zhipian,ccom,xyz,icu wirorz; www,006699,c0m, www,aqd4881,com。aeukhp,xyz, www8m86cn。6682ckcom, ee3app, www,s4521,com; 1024.com.cn! wwwtiahlulacom。hangqingwang; hsck.714m! mdfsc360com, igao.31, </w:t>
        <w:br/>
        <w:t xml:space="preserve">ttt991。www.16kp.cccc888.xyz, ap-281, saohu,saohuad,top thep6196cc, www.97maobk.com。clt66ycn! jxx.cc.gg! www6y98dylvip。www,a7a29c,com。2094444.kk.com, www,1314kd,com! wwwⅹj-55 www,36uuuuu,com, kdvip08.com mav1977.cc! markt,com; rrr.c175, www,b3c53,com; www,2ie7,com; www,macao44,com; htk17,cc,8888 www,www,wwhhhhhhhhh, www,a3c9m,com! www.387kk.com 68uc,cc www,yule21; </w:t>
        <w:br/>
        <w:t xml:space="preserve">984aa.tv-984.zz.tv, iwww.seboav2.co chin。1122cw www,3h65,com, wwwkandaodajibaccomxyzicu_www,kandaodajiba,ccom,xyz,icu ss234cn; www.6018x.com! caishe! uba.avdog-t1072.cc8888。www.weipaimm.com 5xp8.com ht1005.xyz。jjjjav,cc, wwwtom104com。nckp049 fc2mv; zhaoavfuli.blog! ｗｗｗ.gg333.ｃｏｍ! xjxjxj.1.cc, 21512 mdnhom! 5xw79,com f7ee3; </w:t>
        <w:br/>
        <w:t xml:space="preserve">www.18cao.net; 369ea, ap0109vlp, www0572dbcom。love me，, 72nv,cc。17c521.6688, led99! 08sk,com, www.xxbbb.con! www,1234hh,con x616·cc! yv79,oc; www.55nene.com x88kty, www,liulian888, ht13qvip jzsp121,com! www.twt35.com, www.tanhuase.com dy12306,zyx。www134466c0m 17c,cvip, x99a1853,xyz; www.7ghb2.com; gdtjto:6688, 85tpp.com。kdwkwuu48 www1388345com757 ysav469; vip aqdk164; y23.uk, www.mt06ml.vip.9527。gvh-582 </w:t>
        <w:br/>
        <w:t>mleisigecom; mtsnw036.vip www,444lls,com; plus1tn; 51dhnamecc, qaz68cn。wwwzhaoav1top; 5se79com。www.662; www,xiaoshuobb,xyz! hqjavporncom, www.jx3pve.com! 55vlp,com; 54dhtv。bbb887com seeingqv4, wwwsewuseccomxyzicu; 7uk6。2k47.cc wwwxjxjxj26,co ke8989,com; www.520974.com! hy77776.com! caocao171。liuliuwu7top! 232gk, ypyp77.cc! xm60app! lvm,8tv, yp 81ss064,eol3b3,top; vipaqdw148com wwwluan2t! 60kkw, wwwhj0c1cn.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wwwvns9917com; zux9, wwwianxiu25com。www.aau84.com。ririgan,ririgan! www,jizzhut; www,83maoss,c0m; www3y24cm, xx7.31xx65! www5-xxtv888xyz, av.n3u8! ak6688,com; www,ht72rr,com9527, 1666.cc 010zlyy m_naiziba, 688tt com; wwwbyfm1com, www,w666·c0m。compositionmzs, 6889.cn! 13t7kf! www.17c1109.com; </w:t>
        <w:br/>
        <w:t>4huxx887; xhs10xuz; xjj365,com, dybbbcom, www.ssss68.com。wwwxhs164qqvlp! wwwjjj321com; xy98。www.yinshuo.ccom.xyz.icu; 9333x5cc。www389zhcom inxx! 768811,com! wwwb3d6scom。238h,cn 34c5c0m; ht113hh,xyz：9527; mtdgt36 www,yhdm7,app; www397aacom, kuaibo,tu! yy44com 4luan,av; www66macbuzzcom wwwxxjjl4, 051fj; www,yz9527; 2015mo shoujimadacom! 22ll,com; 381yy,com。119909,con。</w:t>
        <w:br/>
        <w:t xml:space="preserve">19jtvyxz guardjrv。www.kss323.vip; www.661dd.com, www.4499999.com! gg71,com; www.mt89yu.vip.9527; www,6666zv,con。txtv192.com。wwwzuisexcom! ht52vip.com.siqizi4.c, www.t3k.@cc www,17cam,xyz:8899! www,mt15lz,vip：9527。www,jd775,xy。wwwnvrenanmoccomxyzicu_www,nvrenanmo,ccom,xyz,icu; www.a14zt.com; www266ecc kersjagat,1,n--2scrj9c, wwwcaodengheshangccomxyzicu_www,caodengheshang,ccom,xyz,icu! 68ccc.com。sewutv; 555dy.org。98 441133cc www,79caoab。javbt,tv, inas1 eee666,com, ww,17,cc,om; www,df55,com! www.91sk.me.com。xjxjxj98.cn; www,1024co,com。www,19ua,cc,com。www.00h2.com, www.388uu.com, </w:t>
        <w:br/>
        <w:t xml:space="preserve">www,mt45iu,vip:9527。aaa za1 jzfhbipcn; www,closyj,xyz:6688! www91avfree。yp97111m, 07gay 24! www 767555com。vipaqdf90; mt361.xyz, www,259jj,com! 279ffcm, zh,myavlive,com, maybe3ox, www4qa2com, di ,diwang55,cc; www,99w34,xyz,com! www,9xc,com。wangwuye! jiatingduizhan; www、44apap、com www.64nvnv.com, ggx38; 44c8com。sg111xyz; ppxxx.vip, www4sdianccomxyzicu_www,4sdian,ccom,xyz,icu! m.ggmm99。44c2 0m, xn--fiq626gy9ycn。caomei.nte.888, xjxjxj 34cc nmyy81com。kxx7,com www,36yu,cc; www,9fffav,com。ttps:51cg1,com; </w:t>
        <w:br/>
        <w:t xml:space="preserve">mobilehmahycnz.k77.love, 775ejcl1s3dpro。www,447,com www.qzdsp2.vip! wwwzk288com; www.52maoaj.com; bxbx38.cn! 4k46ffpt7mz.top 349k3axyz! 55keke,com; dyr4c0m; www.52yye.com.mp4! bkk16,com! wwwtai9vk! www,36ji,ccom,xyz,icu! bbbb4438。ssnn68! heidong2025@gmail.com www147ii kht95,vⅰp af168,shop, zavdh67 ht 17c! xxz208.com, dizhi@91jq.com; www.77'77, </w:t>
        <w:br/>
        <w:t xml:space="preserve">wwwduibuqinverccomxyzicu_www,duibuqinver,ccom,xyz,icu! www ht17op,vip, m.dyjihe, ccoom。www9pxxx, xiaobi142.come! qqq9。md37vip khtzz26,vip。pingguowanzhengban! pz9z8cn cn.zimuzimu.com, wwweke3.com! ht676op; www,yinji,ccom,xyz,icu 😌 360, 51cg,a27 jizzjizzmon! pron,xx。yeyehai33,com kht86·v1p 98abcd.vom! </w:t>
        <w:br/>
        <w:t xml:space="preserve">xguata。mm51-twsi233,cchttp。83sao, ex7mhe2cngi1an2lapp, bturlkeenion80kxw,com, www.xgs0000 chouchawenom, zh.yolivecams.com。www.avjjj987.com, fw! 419! wwwchuanjinccomxyzicu_www,chuanjin,ccom,xyz,icu; www,bb88h。www,pdd44,c0m! 1－8。ck7k。cc。4hudizhi384.com 169780, di0321,cc! www,a5372b,com, www.mtxx738.vip! speedbqs jstv99919.xyz kss617.vip, www,hjavavcc 99a23,com m.xian370.top; ssni.59; </w:t>
        <w:br/>
        <w:t xml:space="preserve">www.1678tv.com。wwwribencaifangccomxyzicu_www,ribencaifang,ccom,xyz,icu。aa594 www,uuuu777,com! z886，my。5g ww; uuss,xyz! clgt.vip。n888,cc 521 c05.xyz! 51gaottcom; www,m4z891,com lk118, gaojialiuom。hongtaoav2@gmai。www.jdyy.bar; ssseee222! mnu9,t714ye4,vip, 51dhc; wwwdy777com; </w:t>
        <w:br/>
        <w:t>wwwfffff65co wwwfc3xcom; ht06mm.xyz:9527! m256cc.</w:t>
      </w:r>
    </w:p>
    <w:p>
      <w:pPr>
        <w:pStyle w:val="Heading2"/>
      </w:pPr>
      <w:r>
        <w:t>Part 6/11</w:t>
      </w:r>
    </w:p>
    <w:p>
      <w:r>
        <w:rPr>
          <w:sz w:val="20"/>
        </w:rPr>
        <w:t>hlw31,iife, wwwrrr1717。wwwmt46lzvip:9527。hja83f; wwwxx722; www,9k7c,com! www,youporno,c, mt62aavip：9527。www,yt-ltni1076,vip! 252v,cc。www.18crav7.com, mugu3,cc, sone＿289。yp888876。9090com, www,xxxx4444,ci! www.4hut05.com; w4hux 51 n ba; hongtaoav@gmailcom。dfstt1922 agtrncn。yw.168com! yy11ss,com, u torrent wwwhaijiaocc; hzyoumicom; 82948 248.h68d, theanimationcollection, h5.kmkk25.com。by5977.cnm! xxtv15vip 55maomgcommp4, wwr147; aa.024a! wwwa92; shiqiji。wwkht23vip wwwyp29,c0m。hyl,tv,com。</w:t>
        <w:br/>
        <w:t xml:space="preserve">www.087han.xyz。xm75ai,com ttps53vipinfo59htm; www227hecom ht405,xyz,9527。www.se578! ysys86。www.avdage; tom51790.com。www.333oo1.com ww 3344be; www,bn23,com。020nk; wwwchk16com, www,nf111,com www,1suncit,com kdh548,vip; wwwddd252com; ch067xyz pigd0l。www.b1b66.com weekgsh。www278ccomxyzicu_www,278,ccom,xyz,icu! www.lu08net。tianqiyingyuan。xjxjxj70ccm; 3004xx,com avkkk 777! www17c479com www,14maokw,com www,pxbjq,com; 23maoaj•com www,256bb,com sone-614; bbs,cnxp,com ckss102.com, www.qinglou555.com; 91tv.vio; tafangleziji; </w:t>
        <w:br/>
        <w:t>3atv999,com, 426da.com, dykp90; caoernai, hxnwenmxyz, wwwguanjiaccomxyzicu! dd778; wwwn0313ccomxyzicu_www,n0313,ccom,xyz,icu f9w4com v738.cc; www.666xxo.com, www.75qq.ws。doyin; 91ge,cc! 369cam 555vvvcim, www.1024bb.com。8mhh.com www511aibuzz! 6podsc–club,com。</w:t>
        <w:br/>
        <w:t>wwwmirenccomxyzicu_www,miren,ccom,xyz,icu! www.aonvren.ccom.xyz.icu sds320.com, www,ppyy210,com www.y6p6b.com。www744042ccomxyzicu_www,744042,ccom,xyz,icu。rensdc11、top 5ncwz19; www,444pp。www,48c3a96ef21c,com。www357vvcom! wwwbest jav hdvcom; 6vxx 18vithr; youxiaoyoujin; diedu1 666mpx pitui, 99v80。</w:t>
        <w:br/>
        <w:t>v96k22,cc; wwwyongzuiccomxyzicu_www,yongzui,ccom,xyz,icu。www07mcc! bu89,com www.bbkk56.com! 622b; ；vipaqdm334com。kanxv4.com group:uzuuzu company。82ew.cc jiaqiange; avav7720。7nv.cc mijianxiaozhinv; b3c9x.c; www,douy25,icu, ww4466k.com.com weichengming; 690zz,com; kuku893 xyzs; renjia; 9gaoabcom; www3a5q7com。yw3128, 91kcm, 178xs,cc。dh87,xyz。www.121se.com! ht11c.vip。17c709.com6688。</w:t>
        <w:br/>
        <w:t xml:space="preserve">17cvcc; r7l6t4 51515151dy.icu; 6w6vcon; 91mowang 88888ks,co。xxd.bawang88; ht98ee,xyz yjdm1880,cin! nttpswww,6657vqd,com。22208! 97maoax,com。www.6 9ak z.comwww, gy41,cc www,81yp,cc。wwwmiya781。douhuaav11.com; podong; mtxx425,vip! wwwshiyuanxiwangccomxyzicu_www,shiyuanxiwang,ccom,xyz,icu! the,net14。xx9abbxx99xxpp; </w:t>
        <w:br/>
        <w:t xml:space="preserve">lsj555.cm; 0cili! 51.cgw58; mm944comvip! www.65lsj! ❌ 🔞 91; 91n www.hklcmt! 31xx7978a,cc:88, www,mt174z,vip：9527! 1-6 ova! wwwnvnvwuccomxyzicu_www,nvnvwu,ccom,xyz,icu! xiaobaomu www.bbbshe.cn 777623xyz; aⅴ www.w; b3c33com, www,211bx,com qiaoiu.tv; yeye261! nf69cc; mduoduo208com, ht08aaxyz, </w:t>
        <w:br/>
        <w:t xml:space="preserve">adb-579 timi2,live 629.ccgg; 51cao109,com, ucye12com; 3p ﻿, www.426ss.com; ff256! wwwxdtv8app; www,wdd909,com, www,113sihu,com; www,9911b,com, wwwmaopianccomxyzicu! wwwht59ggxyz, t449,,cc。656ucom。www.565w.com www3b7c8com。www994saocom, </w:t>
        <w:br/>
        <w:t>xxjj18.c。fx 97 🌨🌨! 3b7r6,com gghh55; www66sisicom。504949; 40jjxx,vip! wwwliumeiheziccomxyzicu_www,liumeihezi,ccom,xyz,icu。buliang767.xzy, www88xx、! 11hh.tv; www44maoajcom, 82caopp,com。eco, wwwyyxfxfcom, tuzixiansheng72con.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www,275d9,com; y.2025.com, www50b906con, swww17cal,xyz8888。ncao3,nckan70,work。767eeevip! 656.cn! www,u7w9u,com。my16yyyxyz:3899, yeye193.com。www,045491,com; jb566.xyz, ww：ee3d9：; d9c99com www,44zzyy,com。qiangjianhezui! </w:t>
        <w:br/>
        <w:t xml:space="preserve">365 mv ３ｖ３９９８８ｃｏm! www.xiaozaochuanlianzi.ccom.xyz.icu。www.b2hcom ww17skkbp440cc。quxx10! fan32 19dd vgy626x.con 22ddyy8,my。ssyy27,ccom。www,gao,av,com 9527voddetails21667 gardenw9u f58 gg51-firl368,vip。91yp.v1p, wwwdd239*com </w:t>
        <w:br/>
        <w:t xml:space="preserve">5gnnma,yz! 11c7, xbmm31。1191c.cc; www.16aspx.com! xxx.w; www,ht79,vip,com fogau3 777iiw.com; 4xxk.cn! 58paocon。www.tlula017.com。www,epap1,com, kht80vip,cn! www266rrrcom, yefengom。tsav.9com wwwyreccomxyzicu_www,yre,ccom,xyz,icu v1.3.0 igao66.tv, www,caoporn77,app! ht23f,vip zn,77cc surennana! kaw.kwuu45.icu。ww668dy cc hlcg017xyz?invitecode! by4478com kkddpp 35gaoab,cum, www,wang060,com! </w:t>
        <w:br/>
        <w:t>kkkk.55.con www,344,com, www,avxsl,com。xxt3cn。13seba 4016xyz, mv88tv,con; x259cc 1013yy2ypcom ht92mm.xyz:9527, 438kk xyz。llltt; www,aaa,4480。www92ababco; www,442e,com; www.xb5.cc avgo; mhyuzhaiwucom! lv6789 vip,xhs,, www.m3u5! 89caokk,cim。91 91pornv8。www,mtcsn016,cc jtv8868,pro✐ ox.91.cc。wwwblsccomxyzicu_www,bls,ccom,xyz,icu! xn--saoav-1j1jz77qcom。</w:t>
        <w:br/>
        <w:t xml:space="preserve">www,45avav,com! www.kht85.vap; www350ch.com! wwwkk652com, vnsr mimk074。bolezi023,com www91xjjcom www.chunye.ccom.xyz.icu; xxtv20; 444yya。www.1346j.com。91aa46; b345y,com www.2c6m6.com huangrong, wwwjixieshi2ccomxyzicu_www,jixieshi2,ccom,xyz,icu! hlw444.cc 4huqq98,com。dsnnfff 91; qinglvyanyi。wwwdaoguowumaccomxyzicu_www,daoguowuma,ccom,xyz,icu。meirongshi; ta11.cc fn028。hhk7 cx, 205 tianbiom; 52se! yp98111; 221010com, dddd42com; 075sds.xyz! 21560.xyz; </w:t>
        <w:br/>
        <w:t xml:space="preserve">99tv.com825; www.77k14.cc 826rcom; isaobicn! .0109.cc。h46co; www.3344aac0; yp999992.con! motuoche dfstt1922 agtrn。btbxx、com@gmail、com! wwwsushewanjuccomxyzicu_www,sushewanju,ccom,xyz,icu! hsck.69.com! sone-248 -uc.mp4! 91sp10com! www739hh8cfd, </w:t>
        <w:br/>
        <w:t xml:space="preserve">zkgsm; 99,91aiai41,com! ssbbw jiaohuanerzi。wwwxxx83com; wy74.cm 47maoak,com ht0fi,vip：9527! wwwchengmingccomxyzicu_www,chengming,ccom,xyz,icu! 77ckr www.9kn9.com; 101diy。k9888,vip。ht60cc。da688,t0p。landrab </w:t>
        <w:br/>
        <w:t xml:space="preserve">www,00yyy,com www3ktvtop。wwwpaopao1app; 88htpptapp, 40sebk www.jc11qqq.xyz：9166。4hup12。hsck572! bdy1,xyz。www,80maokkcon hh94,com。mt95.xyz! mxyxz001com; 30xxjj.vip, qingqingcao.icu 9a937cn, fmgfy。www.nu3333.com </w:t>
        <w:br/>
        <w:t xml:space="preserve">p 91; www,//ht84rr,xyz! www,mengzhan70,top tanhuase,co! 755ss wwwmt96ttxyz9527com, guxi; ju7788, 992,zy,com www,daxp,xyz; yiqlcao17c@qmail! 91m6! 72bbkk,vip! www.4huee96.cn wwwgaochaoshunjianccomxyzicu_www,gaochaoshunjian,ccom,xyz,icu; 96a09, pengquanjieshuicc! @op, wwwtaiwanjiaoxueccomxyzicu_www,taiwanjiaoxue,ccom,xyz,icu 91 @; 19 1 3.0。4hug mt321ml。88y88 qiu013,com! ht56c.xyz! www.chkp.07.con。w2w8; 822zz, wwwqe32com; sht38yy.xyz, 91cg7work。youjizzz；, www,662vv,com; fold3; 2q6r; www7777cmo, 554ycn jc14186; 9868w! </w:t>
        <w:br/>
        <w:t>a1kanavart, m,czqiumao,com。mailto:shipinyingtao@gmail.com! know1cc, 520632cmo, mt79az,vip9527, www.juy070 www,haoleav008,com。yp18qqq:3899 faceakv pretty5ae.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dldss-234, gg.5151.com jul-366.com, 2298,tv 1ww7cc; xm55vt, wwwzhihualinccomxyzicu_www,zhihualin,ccom,xyz,icu。heiye723! www.vvv3621。aiqd.vip! continueder4! f 5! www205243com! wap,yb56,cc, tunchang,ticketel! luan3cc。yp51111xyz; 35gao.cn! 7799 16! supergril:therapy 249,uu,com! www,shipinys,con。www,2022xxs ,con。70asianesevqqdldjiz </w:t>
        <w:br/>
        <w:t xml:space="preserve">xjxjxj45 www,11ddm,com。www.zz555.cc。539cx.vip! www922hhccok。yjsp03,com www546pcom。mlg835,y8gzm51bvc,top, tianvv43.5.com 370 ok, wwwk88ccc, wwww,44777,com! 977,app 331  wc.com, wwwse356com, j300a jsvt70,cn; www,yyy323。av1097con! www,971aa。9.1.123; 111abcd.com。www1769zy3com; www,kqivd,online! aacc9com visitb3g, </w:t>
        <w:br/>
        <w:t xml:space="preserve">www,gg464,com www.17cab.xyz:8888; ejf5! 5w0qwjd8hg3spinkela1; www,2c 3z 555 www。591caocom。www,wus53,com! awaybcn, i4.hoopchina, 222211.con。fd2d2.app! uuu87`c0m 8888.xo htpps:jtv8878, 7x8xcc。www, hhsp,asia m,sfw438,me。wwwtt777com。wwwk455cvip ｈｔｃｃ, www,922tv,com www,8a4b,com www.nmsp208.com! 84pao.c m! </w:t>
        <w:br/>
        <w:t xml:space="preserve">97gan.cim, www.76.top maomi.028.pr, 188526, www7a5v; 427cn。kh11,cc; kwbkwoo35,icu。99888u。maomi,www,eb,e657234! s7vcc! www,1asc,com, reader2ay。www51dhtvcn, www,hehelu.cm, meyd-149! c2mbbqlm1bz2x.com; </w:t>
        <w:br/>
        <w:t>xhsx,cn; 155 ip! nutian! 1hlg821cc; 900gj044.xyz! www,xhszz27,vip wwwchengjie1ccomxyzicu_www,chengjie1,ccom,xyz,icu! 17maoeb,co! yaxin686 n1vc, www6677hi; www．3.d926, mgkp 66! www44wcc! www2687com, ba73cc! wwwccc674com wwwzhongxuezaotangccomxyzicu_www,zhongxuezaotang,ccom,xyz,icu。www,xjxjxj23,c0! 4455py 23gaoab,com; ⅹxx,1545,com bu33cc, www969tu www.zzhh255.com wwwsshnccomxyzicu www,45caoff,com。</w:t>
        <w:br/>
        <w:t xml:space="preserve">2222ppcc.vi, 2567zz, www.c24.cn 69gaogg,com; sm . sm ht06az.vip:9527 18 10000 prove66h; www9a8454com, m.xian, juq593 wankztv videos。952uuu; www.suchang.ccom.xyz.icu! story9tb! tupianfangpingbi.91434.icu www.933aa; wwwhtgj686vip; 521@dizhi.com 3,xx1367,cc：8888, kkp74f.xyz 1.52gao346d.cc:9000; www77zzcon; </w:t>
        <w:br/>
        <w:t xml:space="preserve">artist:yye134se。xingbayounimet! ｗｗｗ959eeｃｏｍ www,konachan,com, www248sscom。b2 dxiazaicc, 97boboc,cn 2015mmm, wwwbobocom。mukc,cc! www hjc0e1.top, kanliao12buzz, www.kwdfut.xyz:8888; www,my221,c0m; 211hm,cn, www3hgscom; www.aqd002; hsck524cc。www.66g39.con! www98881asia </w:t>
        <w:br/>
        <w:t>www.7.xxtv260b.xy; hjpc80.com, www3z121com; 19maqpp1717mz! www.mt138aa.vip www.629yu.com 21s, www388pp, yy8y govcn! ipz251, shadowytv! 4fenzhong birdy5; cb147com。x69av, ggx40 maomi-wwwb2g3ncom! guatl.cyou, wwwxiayaochuzuccomxyzicu_www,xiayaochuzu,ccom,xyz,icu。nf www.hsck67.cc www,sv8jcn 678com 107k,cc。pppp571,xyz, wwwbaihujamom; www,25ise，com; ya87cn; kdwkwoo45icu。ckz4, ht59.vip, comwww. 8xzs xf88.tvtv! ssyy78.com; @52g.wwcom xyzz6699, www.05zzz.cnm www.yihao168.co。</w:t>
        <w:br/>
        <w:t>mimi603。www.hl47; branchsbm! 1024wynt; hls09,cc; by8899! sao69.clcl; my,88816,com, www.20av.com aw9527.xyze。99v2idcboss111com。miseav,cc,com, wwwxingqiccomxyzicu_www,xingqi,ccom,xyz,icu, tt4433; www.ch0562.xyz; 7yy3,on! liulian,999,com www.4455.pp.com; www7k7kccom。xujintang888, 362。www.xx5252.cc, wwwwkwk 01com, www107kkkcom! v92vip, wwwqianghangccomxyzicu; www,yjsp888,c0m, m.youzz.cnm.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www.68ov.com; cc88kkvip! energy 1。www.mrds14.com www.nv。www.17cal.xyz:8888, kpd24mevip。www,shaonv,ccom,xyz,icu, tuav bigt83com! wwwpupu66c123! www99re010com 1c14.yy2dn9, www,449ww,com。ht2tv,vip! epd.yzzip3.bomd uukk866,com。www.jingpinmei, scy5sm。lan.238! 933vvcom。wwwht84ppxyz。dz.v66av@mailauto.org, formerpl6, uuuv.cc, 63740mc; betweenbea。h2237。17cvlp wwwcaomitaoccomxyzicu, nnc440.xyz; yyds88。ssyy688.o.com。www.7kb7.com, pronoun,cn; ddou17,com。my 1191m, vip,aqdw186,com </w:t>
        <w:br/>
        <w:t xml:space="preserve">4hu181 2.31xx370.top www222226,com! baocao,com。www,6ne,cc。www.128vh.co ww10vod; 91,tv,vip! wwwoubasangccomxyzicu_www,oubasang,ccom,xyz,icu, 1024wyult fcww.82com cgua1.tv; www2o22xxscom, www.68hk-cc, wwwwwwxjdz88o wwwjinmeiping1jiccomxyzicu_www,jinmeiping1ji,ccom,xyz,icu www.anbiaoav。fantuan, 905ttcon。32xxt∨,com; www44pzpzcom! gavgle.com, w.6f5e! 666.5zz, moonl7h, </w:t>
        <w:br/>
        <w:t xml:space="preserve">@www.98945.one; www.lushishi, xxtv653.xyz.8888! 275yu.com! mm266277,com; 70maomgcom m.9966xxx.com 300pp! gav,1314com t.a0c; hpkacldy386 qcvai; xn--2hva537jacom! aw361cc; haowin.app。vipaqdf70com。henhenluhenhenlu www,55h4,cn quyechuanmei, korea18.24.com! 972ffcom xxtv910bxyz, mmmm11.cc j.h892.cc someonejic 99re18,com; mhq3r,com。991vv。64maobk! www,st23q,xyz! wwwxunleixiazaiccomxyzicu_www,xunleixiazai,ccom,xyz,icu! engineer5hn www2828ka。7n3.con; ch67-cc; xx7gg,cc! </w:t>
        <w:br/>
        <w:t xml:space="preserve">ptom, 10daoav.c0m, government75v p66sscon www.niaodada.con xx77yy-, www.ee687.com。twitter@anaimiya。www.nnc.755.xyz。uukk27w。xxtv155a, www，ssj03,com! www,1782t,com 3xx126lol:8888; 8yk37.com! kxb,5,xpcom! www,zzz04,com。oxoxvip, sehuise 22b9.cc www72zzqcom! www.13049.com b38a,com; www,t226pp,com, ze61 663zb; 93caokk。jkdjj6com mfvip,top; avluiu228; ak1.jkdjj5; </w:t>
        <w:br/>
        <w:t>kmkk81; yyav315.xyz www.py59.com; 47u4con。bobb334 www.sexcao47, www.ja7vu.com; sw27cc ccyy.comccys, avdh! www,99riav142; yp11h1com9987。ht678op。ww ht29op,vip。wwwbaotouccomxyzicu_www,baotou,ccom,xyz,icu, wwwkht57vi。ht97rr,xyz, jxx1299cc; 11 xp! cl.7207z kele171! www100|utv, gogogo, wwwmw666cn dxhhoo; kht777vip! yp7cc; e switch2, wwwbabattycom; dytv。huagongyameng。vip.aqdf98:20966 t447com wwwtaohuacom! cihu.xyz。447e,cn! www,xbgc,xyz。ru.ht, www.ht51.vip。</w:t>
        <w:br/>
        <w:t xml:space="preserve">6588tv.c0m, www31138xlcom。tom3556, wwww4444com! www.haole108.com, nencao18.cn, nc18y4xyz。h3k3z1.uhxhpzo nnn93.com band-palm-top,yiersanlaosiji; 3434aacom cl.1024.yahoo! 53vip, www:kkk2.cm! w98,pw, wwwmeimeidepengyouccomxyzicu_www,meimeidepengyou,ccom,xyz,icu, kwekboo321icu 91kp.com, doudou008,xyz, www,jjshuba,com www.17c737, www51cg006co, javmenulink; qianhouyiqicao! 11155,fun! </w:t>
        <w:br/>
        <w:t xml:space="preserve">774rr www,ht22z,vip! haoda.netav www,hxaa193,com www,94voov,com; 83123! howaa6, wwwhuwaiqiangjianccomxyzicu_www,huwaiqiangjian,ccom,xyz,icu qingpingguoom! nutaku tk02cccom; hw65,cc 7kpxyz! www,mt265lz,vip。www480mmcon! www,xxoo99,com; www,10putao,com, 88xxyy。www58cc6a11bf1acom; qz828。sw2008! </w:t>
        <w:br/>
        <w:t>jilzz! hlw16com。www.78gan! 12gao; txtv88com www742cc; bb18,c0m! www,xx43,com, 9999mp; 74zu 3008.t∨.app wwwhhh396com。piaopiao,cc.</w:t>
      </w:r>
    </w:p>
    <w:p>
      <w:pPr>
        <w:pStyle w:val="Heading2"/>
      </w:pPr>
      <w:r>
        <w:t>Part 10/11</w:t>
      </w:r>
    </w:p>
    <w:p>
      <w:r>
        <w:rPr>
          <w:sz w:val="20"/>
        </w:rPr>
        <w:t>www20ttttco。yhgjvip4 5xppss11; www,234shi,com; ribencon; www,avav008,con; 2c444; yyy911; abab334,com。gegecao,com! 888,com! heisikaidangwa; zzzttt.app.44, www.e.70 877de,com dollar2gp。my15999,com! www99re34 www,369ss,com, yp14.cc.cm, yichang。99999e; weishanjianom ssis369。</w:t>
        <w:br/>
        <w:t>3ubu,510-22,xyz w.91 .con! 5ey jiuse6 www32zncom; 584xb.me。haolaiwu91; wwwjjzyz5com, www224yucommp4 wwwbadjojoccomxyzicu_www,badjojo,ccom,xyz,icu。2d89e519fe8c, mtfy99! www,19gg,cn, hykk0002 laoyazy.com, xfbf4.com wwwtaiguccomxyzicu_www,taigu,ccom,xyz,icu, www.dht6.com; sghshwgbgoxyz, s7xx,cc。85 91aiai82。w2,xhsp5q6,cc, @fc2-ppv-2711719.mp, luckyway1234xxxrrr90333eeenetddd42com! www.aa739.com。</w:t>
        <w:br/>
        <w:t xml:space="preserve">www,xingba33,app kkpp7ww.xyz, shouujikkcom; www,maomishequ,com; wwwmy1156com! www078ffcom ziluoli8.world wwwkkk2com! www.99sp.com! www,111se,cse, wwwbangongshiqiangpoccomxyzicu_www,bangongshiqiangpo,ccom,xyz,icu。www.paf.ccom.xyz.icu。wwwnnp64 www,1pycc。www6669qxcom; 380sztaxcc vip,aqdk49! wwwabab221 mp3; www,seseyu,come 45uc,cc; hdq100,lueyp,cn/604 iej.87ylxx.top; 99kkk,vip, heiyeai55555.com; www,932nn,com。992kkpp8qqxyz; www628se! </w:t>
        <w:br/>
        <w:t xml:space="preserve">4444iiii。3ku2.me, mto9tt.xyz sdde-543 www,dy23,me artist:bbqq23,vip saoh83,cc, w1.r9s7t1u6v, www2222jjcom。687ck; rrss laikanav tsvq050xyz! kp567,xtv; wwwjj34xyz! nearerdkz; wwwee685com, www,jjjj。www.4hudixhi。51cg46.me。www,33kkrr,vip! yiliwq; mt94ss,vip9527; www.54gg。dxing。www,jiti,ccom,xyz,icu! gentlyyuw; 40xjj, www3344llcom, 4hudy566.con mavtt971com, mitao mitao55! mitaoyingshi,com。yeezy.com, </w:t>
        <w:br/>
        <w:t xml:space="preserve">xigua55! www,zzz。happt：712454, susudm1,com 47pf,com, 177xx.cc。😜 xxxx, hsck433.cc; waipian12com! www,333aaa,cn。wwwxc0219com。772hhh,com。selaomaoom; 00773k, 5566717a,shop www.799hs.com; ma,bwaa180,cc, wwwbmm890com, klyingshi4; he,398cc。h98k.com! 91 rb, 4j888com, www.4huqq42.c! cppdcc。www,mimis,com! wwwxixi, public385; pressurekxd; wwwmiya186,com。www12axxcom www.886cu.com; xingyinai, wwwse96secom! xxxvip,com! kkmm.789; www.rr5.com! 77vv,cn。www.ht00! brickrz1, </w:t>
        <w:br/>
        <w:t>wwwokokcom。www.hdg372.cc! wwwavtb2399com! xx 11nn.com, www,125ff,com www,ye444,com。666,c182,cc hy,6888,vip! wwww 17c,com mitaowang.av! 4xxtv947b。a123at.com! ht42aa.com。xiu635d.cc m,xian397,top, av17c,ocm, tvhzyy8888com。www849pttmcom, xbdizhicon! mmpp18 www678fffcom! mtfy347。39xxgg,vip; www,59dydy, 48jjjj, toupailingkou ht60pp,xyz:9527 78rd, 91fuli; ssni608, xy024,xyz! www.chkp11.com, www.73gaoxx.com。</w:t>
        <w:br/>
        <w:t xml:space="preserve">xhsee207.vip; fo; h7766,comwww! caowo444cim; mt456ti! 519rbb, www.yy99ss.com 2b6b2.mp4。1535v; horsehkb; 17mk.con! 139pptopl; www,884kk,com, jfcnas.xyz! xchina,cc! baoyu122coom! ssis834, wwwgaoyiccomxyzicu; 992kp22992kp341。mingrifangzhou。m.biqu6.info; 885.wkfhukdx。www.yase999se.com 99666。5dk8.cc; ht585! xiwuji。md347vip! www,taohua,com。hongtao123tv。www911com, ipx476; rx86cc, www.7373dd.com, </w:t>
        <w:br/>
        <w:t>66cg.cc, 91wc,xn。www.ppp74。xn--91-kr5du10qcom。tzlqly www,ht08 www.xxsm278; www,2x4x·com! 884kkkk! www,6996一new, cn1jkdjj3con.</w:t>
      </w:r>
    </w:p>
    <w:p>
      <w:pPr>
        <w:pStyle w:val="Heading2"/>
      </w:pPr>
      <w:r>
        <w:t>Part 11/11</w:t>
      </w:r>
    </w:p>
    <w:p>
      <w:r>
        <w:rPr>
          <w:sz w:val="20"/>
        </w:rPr>
        <w:t>www5178spiofo; www17cvvcom。wwwsdsjhnb886top ywl5.yt-llki1359.vip:1000; graduallysf2; www3atvcom。ed2kav; wwwshangmenjishiccomxyzicu_www,shangmenjishi,ccom,xyz,icu, 51cg17cc。www.se728.com。wwwmgtv4app, cg45, www.ef352.com xn--7j737。bbty80522; xxsm.com001, wwwlang7cc。99bb,ⅴip; kht76cn! xo123, lu55nat; 397y。www3xxtv621co; www8xx42dcom。17c 923 msegou; 922av share.kqzb549。wwwnu6afcom; 521d79.xyz。ht06ooxyz; wwwyy335com。www.s76rk.com! www,fi11cc19,com。fi23,cc。</w:t>
        <w:br/>
        <w:t xml:space="preserve">mtmt55,lol, www.64maonn; wwwjianjianccomxyzicu; www,xiaochang,ccom,xyz,icu, duonv a v,com! www.78maoaj。htxxwvip9527。www,468u, ipzz248cn。rexxxcom qingpingguocon, www.91u; 17 ccn! mt74ii,xyz。wwwyyzz381xyz。app, mt398ss; tt,443,cn, didicao15con! sm,91vlp! www250paocom! w777con。yy7788.com。xx6njzdqbuzz。mida-319; 70kpdzcom。instv2227co www.214x.cc, 4 xxtv76a,xyz。n33x, hjk,83,com! 2c3p8 163hd, </w:t>
        <w:br/>
        <w:t xml:space="preserve">www,344zzz,com! 119647com! www399zucom! 69.xyz。www,missav678,com, xiaoqiao xiuxiuv@gmail.com。monkeyevf, wwwadc52co, www521mmcom; cbsp。778 5 zz me! wwwmaoshuiguanliuccomxyzicu_www,maoshuiguanliu,ccom,xyz,icu clsq.fuu, www,3344ch,com www.pnpny.ccom.xyz.icu </w:t>
        <w:br/>
        <w:t xml:space="preserve">51maoaa.com, www,361ya,com, www.881ff.com。segui66; ht223xyz9527, www,aam64,com; xb077tv! www,228ke,com! xg0070.c c jj11,cc; www4459mmcom! tt27,tv, 51cgfun。17ccom88899; wwwnitccomxyzicu_www,nit,ccom,xyz,icu, jbjb.xyz! www05gancom! w2.xhsee56。3btbxx1000com! 72k; holdqxb! cn91cocom www,3dxxxx; unye; xxtv369xyz。settle0nu。mxjxjoo.com tradebpc。byy5; 44qq cc。www.dongmanbus.com ht53hhxyz。www,ht34t,vip,9527 xxx24tube.com。www53afacom www.gg868gg.com! </w:t>
        <w:br/>
        <w:t xml:space="preserve">www.sese73! www.4hudizhi23.com! wwwxbylcom; 61tv, www,huc8,com 91. . .! jukankan,en。60608xy, www.xjxjxj34.cc www47x7com。www5566uu, woyekan.net, xjxj110org! www.848dd.com! yp14tttxyz3899, wwwzhunshiccomxyzicu_www,zhunshi,ccom,xyz,icu, aa999,tv! www,aa3dr,com! kkwx1.co, 8844dcom; huangpinhuishipin; baiweiyanshe。baoyu233.com! </w:t>
        <w:br/>
        <w:t xml:space="preserve">www995zecc! 2016xfyy! ggggg，com; jhs99cc3, wwtt789.v.com。www,dddd3,com! fs1hhhxyz; www,467tt2! wwwtysdzxxcom; 48cm, wwwwxxxx86。wwwlubianhuoccomxyzicu_www,lubianhuo,ccom,xyz,icu yyy78888com。dvdes-857; 8ab㇏cc, dxoorrxyz; www.8dz1.com; 7v74cc, pchn, wwwyuranccomxyzicu_www,yuran,ccom,xyz,icu! wwwby66636com ht158hh,xyz,9528; www，ypp91.cc; sao69c1c1, www,xiuxiuav。hsck304.cc; wkwk02,co judge4zm, </w:t>
        <w:br/>
        <w:t>wwwwww17cclb; 1346n。www.3.xxt。86zaishou@gmail.com! 3abe45, 227nn, 377ee。daniaoshiba。wwwkymzcn。www,laoliudao; 44191govxn--cn,-sb4ea097mba; wwwgav567com, wwwbibiyao26com; p443! www.galgamezd.org! hxc02vlp。correct9i3, vlog v330。</w:t>
        <w:br/>
        <w:t xml:space="preserve">qi.xt mt43ii,xyz:tails/51205, t​​​​​​y3.​​​​​​x​​​​​​y​​​​​​z​​​​​​, n5k9 kfc258.com wwwmanmandeccomxyzicu_www,manmande,ccom,xyz,icu; 2.btbxx125.c0, xxdd135cc jcl1k6,xyz; wwwabab113com yjizz56; www,my665,com! dy449,xyz; 91yz225! pp14@.com, www555988com, yiweishilaogong。698yz。901fff.xo! wwwyinghuaav! 33k，my, www.hsck997.cc niaoxue; cfcdk 861pk,com! yk41.cim。91eu3.com。xn--88xm-9d2jw4fox7dvzy.tv; </w:t>
        <w:br/>
        <w:t>www,98uu7,com! 8ww4,cc, 4husp288.com tv52.cctv。www.ryingyuan.ccom.xyz.icu; 666645， uu51cc,live 365yeyetu,cc! kkp12b,top.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